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BB1A6" w14:textId="77777777" w:rsidR="00E54811" w:rsidRDefault="00E54811" w:rsidP="00E54811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6816040"/>
      <w:r w:rsidRPr="000809B2">
        <w:rPr>
          <w:noProof/>
          <w:lang w:val="en-GB"/>
        </w:rPr>
        <w:drawing>
          <wp:inline distT="0" distB="0" distL="0" distR="0" wp14:anchorId="0F003802" wp14:editId="1671659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B1F0C" w14:textId="4874E5A0" w:rsidR="00E54811" w:rsidRPr="006A3D55" w:rsidRDefault="00E54811" w:rsidP="00E54811">
      <w:pPr>
        <w:pStyle w:val="NoSpacing"/>
        <w:jc w:val="center"/>
        <w:rPr>
          <w:rFonts w:ascii="Power Geez Unicode1" w:hAnsi="Power Geez Unicode1"/>
          <w:b/>
          <w:bCs/>
          <w:lang w:val="en-GB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Esther </w:t>
      </w:r>
      <w:r w:rsidRPr="00424F4E">
        <w:rPr>
          <w:rFonts w:ascii="Brill" w:hAnsi="Brill"/>
          <w:i/>
          <w:iCs/>
          <w:sz w:val="36"/>
          <w:szCs w:val="36"/>
          <w:lang w:val="en-GB"/>
        </w:rPr>
        <w:t xml:space="preserve">in </w:t>
      </w:r>
      <w:r w:rsidRPr="00E54811">
        <w:rPr>
          <w:rFonts w:ascii="Brill" w:hAnsi="Brill"/>
          <w:i/>
          <w:iCs/>
          <w:sz w:val="36"/>
          <w:szCs w:val="36"/>
          <w:lang w:val="en-GB"/>
        </w:rPr>
        <w:t>EMIP 924</w:t>
      </w:r>
    </w:p>
    <w:p w14:paraId="21A2DEDC" w14:textId="2B3E5847" w:rsidR="00E54811" w:rsidRPr="00424F4E" w:rsidRDefault="00E54811" w:rsidP="00E54811">
      <w:pPr>
        <w:jc w:val="center"/>
        <w:rPr>
          <w:rFonts w:ascii="Brill" w:hAnsi="Brill"/>
          <w:sz w:val="18"/>
          <w:szCs w:val="18"/>
          <w:lang w:val="en-GB"/>
        </w:rPr>
      </w:pPr>
      <w:r>
        <w:rPr>
          <w:rFonts w:ascii="Brill" w:hAnsi="Brill"/>
          <w:sz w:val="18"/>
          <w:szCs w:val="18"/>
          <w:lang w:val="en-GB"/>
        </w:rPr>
        <w:t>F</w:t>
      </w:r>
      <w:r w:rsidRPr="00E54811">
        <w:rPr>
          <w:rFonts w:ascii="Brill" w:hAnsi="Brill"/>
          <w:sz w:val="18"/>
          <w:szCs w:val="18"/>
          <w:lang w:val="en-GB"/>
        </w:rPr>
        <w:t>f. 1</w:t>
      </w:r>
      <w:r>
        <w:rPr>
          <w:rFonts w:ascii="Brill" w:hAnsi="Brill"/>
          <w:sz w:val="18"/>
          <w:szCs w:val="18"/>
          <w:lang w:val="en-GB"/>
        </w:rPr>
        <w:t>33</w:t>
      </w:r>
      <w:r w:rsidRPr="00E54811">
        <w:rPr>
          <w:rFonts w:ascii="Brill" w:hAnsi="Brill"/>
          <w:sz w:val="18"/>
          <w:szCs w:val="18"/>
          <w:lang w:val="en-GB"/>
        </w:rPr>
        <w:t>v-1</w:t>
      </w:r>
      <w:r>
        <w:rPr>
          <w:rFonts w:ascii="Brill" w:hAnsi="Brill"/>
          <w:sz w:val="18"/>
          <w:szCs w:val="18"/>
          <w:lang w:val="en-GB"/>
        </w:rPr>
        <w:t>52</w:t>
      </w:r>
      <w:r w:rsidRPr="00E54811">
        <w:rPr>
          <w:rFonts w:ascii="Brill" w:hAnsi="Brill"/>
          <w:sz w:val="18"/>
          <w:szCs w:val="18"/>
          <w:lang w:val="en-GB"/>
        </w:rPr>
        <w:t>v</w:t>
      </w:r>
      <w:r w:rsidRPr="00424F4E">
        <w:rPr>
          <w:rFonts w:ascii="Brill" w:hAnsi="Brill"/>
          <w:sz w:val="18"/>
          <w:szCs w:val="18"/>
          <w:lang w:val="en-GB"/>
        </w:rPr>
        <w:br/>
      </w:r>
      <w:r w:rsidRPr="000809B2">
        <w:rPr>
          <w:rFonts w:ascii="Brill" w:hAnsi="Brill"/>
          <w:sz w:val="18"/>
          <w:szCs w:val="18"/>
          <w:lang w:val="en-GB"/>
        </w:rPr>
        <w:t xml:space="preserve">For the book of </w:t>
      </w:r>
      <w:r>
        <w:rPr>
          <w:rFonts w:ascii="Brill" w:hAnsi="Brill"/>
          <w:sz w:val="18"/>
          <w:szCs w:val="18"/>
          <w:lang w:val="en-GB"/>
        </w:rPr>
        <w:t>Esther</w:t>
      </w:r>
      <w:r w:rsidRPr="000809B2">
        <w:rPr>
          <w:rFonts w:ascii="Brill" w:hAnsi="Brill"/>
          <w:sz w:val="18"/>
          <w:szCs w:val="18"/>
          <w:lang w:val="en-GB"/>
        </w:rPr>
        <w:t xml:space="preserve">, the following people were involved in creating drafts of </w:t>
      </w:r>
      <w:proofErr w:type="spellStart"/>
      <w:r w:rsidRPr="000809B2">
        <w:rPr>
          <w:rFonts w:ascii="Brill" w:hAnsi="Brill"/>
          <w:sz w:val="18"/>
          <w:szCs w:val="18"/>
          <w:lang w:val="en-GB"/>
        </w:rPr>
        <w:t>tran</w:t>
      </w:r>
      <w:proofErr w:type="spellEnd"/>
      <w:r w:rsidR="00053512">
        <w:rPr>
          <w:rFonts w:ascii="Nyala" w:hAnsi="Nyala" w:cs="Nyala"/>
          <w:sz w:val="18"/>
          <w:szCs w:val="18"/>
          <w:lang w:val="en-GB"/>
        </w:rPr>
        <w:t>፤</w:t>
      </w:r>
      <w:r w:rsidR="00053512">
        <w:rPr>
          <w:rFonts w:ascii="Brill" w:hAnsi="Brill"/>
          <w:sz w:val="18"/>
          <w:szCs w:val="18"/>
          <w:lang w:val="en-GB"/>
        </w:rPr>
        <w:t xml:space="preserve"> </w:t>
      </w:r>
      <w:proofErr w:type="spellStart"/>
      <w:r w:rsidRPr="000809B2">
        <w:rPr>
          <w:rFonts w:ascii="Brill" w:hAnsi="Brill"/>
          <w:sz w:val="18"/>
          <w:szCs w:val="18"/>
          <w:lang w:val="en-GB"/>
        </w:rPr>
        <w:t>riptions</w:t>
      </w:r>
      <w:proofErr w:type="spellEnd"/>
      <w:r w:rsidRPr="00424F4E">
        <w:rPr>
          <w:rFonts w:ascii="Brill" w:hAnsi="Brill"/>
          <w:sz w:val="18"/>
          <w:szCs w:val="18"/>
          <w:lang w:val="en-GB"/>
        </w:rPr>
        <w:t xml:space="preserve"> Draft01,</w:t>
      </w:r>
      <w:r>
        <w:rPr>
          <w:rFonts w:ascii="Brill" w:hAnsi="Brill"/>
          <w:sz w:val="18"/>
          <w:szCs w:val="18"/>
          <w:lang w:val="en-GB"/>
        </w:rPr>
        <w:t xml:space="preserve"> </w:t>
      </w:r>
      <w:proofErr w:type="spellStart"/>
      <w:r w:rsidRPr="00424F4E">
        <w:rPr>
          <w:rFonts w:ascii="Brill" w:hAnsi="Brill"/>
          <w:sz w:val="18"/>
          <w:szCs w:val="18"/>
          <w:lang w:val="en-GB"/>
        </w:rPr>
        <w:t>Transkribus</w:t>
      </w:r>
      <w:proofErr w:type="spellEnd"/>
      <w:r w:rsidRPr="00424F4E">
        <w:rPr>
          <w:rFonts w:ascii="Brill" w:hAnsi="Brill"/>
          <w:sz w:val="18"/>
          <w:szCs w:val="18"/>
          <w:lang w:val="en-GB"/>
        </w:rPr>
        <w:t>;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draft02,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Steve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Delamarter;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draft03,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Demeke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Berhane;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draft04,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Steve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Delamarter;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draft05</w:t>
      </w:r>
      <w:r>
        <w:rPr>
          <w:rFonts w:ascii="Brill" w:hAnsi="Brill"/>
          <w:sz w:val="18"/>
          <w:szCs w:val="18"/>
          <w:lang w:val="en-GB"/>
        </w:rPr>
        <w:t xml:space="preserve">, </w:t>
      </w:r>
      <w:r w:rsidRPr="00424F4E">
        <w:rPr>
          <w:rFonts w:ascii="Brill" w:hAnsi="Brill"/>
          <w:sz w:val="18"/>
          <w:szCs w:val="18"/>
          <w:lang w:val="en-GB"/>
        </w:rPr>
        <w:t>Ralph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424F4E">
        <w:rPr>
          <w:rFonts w:ascii="Brill" w:hAnsi="Brill"/>
          <w:sz w:val="18"/>
          <w:szCs w:val="18"/>
          <w:lang w:val="en-GB"/>
        </w:rPr>
        <w:t>Lee</w:t>
      </w:r>
    </w:p>
    <w:p w14:paraId="5C992990" w14:textId="5A2AD20C" w:rsidR="002432AD" w:rsidRPr="00E54811" w:rsidRDefault="00E54811" w:rsidP="00E54811">
      <w:pPr>
        <w:jc w:val="both"/>
        <w:rPr>
          <w:lang w:val="en-GB"/>
        </w:rPr>
      </w:pPr>
      <w:r w:rsidRPr="00424F4E">
        <w:rPr>
          <w:rFonts w:ascii="Brill" w:hAnsi="Brill"/>
          <w:sz w:val="18"/>
          <w:szCs w:val="18"/>
          <w:lang w:val="en-GB"/>
        </w:rPr>
        <w:t xml:space="preserve">Nota Bene : Images of </w:t>
      </w:r>
      <w:r>
        <w:rPr>
          <w:rFonts w:ascii="Brill" w:hAnsi="Brill"/>
          <w:sz w:val="18"/>
          <w:szCs w:val="18"/>
          <w:lang w:val="en-GB"/>
        </w:rPr>
        <w:t xml:space="preserve">this </w:t>
      </w:r>
      <w:proofErr w:type="spellStart"/>
      <w:r>
        <w:rPr>
          <w:rFonts w:ascii="Brill" w:hAnsi="Brill"/>
          <w:sz w:val="18"/>
          <w:szCs w:val="18"/>
          <w:lang w:val="en-GB"/>
        </w:rPr>
        <w:t>manu</w:t>
      </w:r>
      <w:proofErr w:type="spellEnd"/>
      <w:r w:rsidR="00053512">
        <w:rPr>
          <w:rFonts w:ascii="Nyala" w:hAnsi="Nyala" w:cs="Nyala"/>
          <w:sz w:val="18"/>
          <w:szCs w:val="18"/>
          <w:lang w:val="en-GB"/>
        </w:rPr>
        <w:t>፤</w:t>
      </w:r>
      <w:r w:rsidR="00053512">
        <w:rPr>
          <w:rFonts w:ascii="Brill" w:hAnsi="Brill"/>
          <w:sz w:val="18"/>
          <w:szCs w:val="18"/>
          <w:lang w:val="en-GB"/>
        </w:rPr>
        <w:t xml:space="preserve"> </w:t>
      </w:r>
      <w:proofErr w:type="spellStart"/>
      <w:r>
        <w:rPr>
          <w:rFonts w:ascii="Brill" w:hAnsi="Brill"/>
          <w:sz w:val="18"/>
          <w:szCs w:val="18"/>
          <w:lang w:val="en-GB"/>
        </w:rPr>
        <w:t>ript</w:t>
      </w:r>
      <w:proofErr w:type="spellEnd"/>
      <w:r>
        <w:rPr>
          <w:rFonts w:ascii="Brill" w:hAnsi="Brill"/>
          <w:sz w:val="18"/>
          <w:szCs w:val="18"/>
          <w:lang w:val="en-GB"/>
        </w:rPr>
        <w:t xml:space="preserve"> may be </w:t>
      </w:r>
      <w:r>
        <w:rPr>
          <w:rFonts w:ascii="Brill" w:hAnsi="Brill"/>
          <w:sz w:val="18"/>
          <w:szCs w:val="18"/>
          <w:lang w:val="en-GB"/>
        </w:rPr>
        <w:t xml:space="preserve">viewed at the University of Hamburg Betamasaheft website at </w:t>
      </w:r>
      <w:hyperlink r:id="rId7" w:history="1">
        <w:r w:rsidRPr="00514E01">
          <w:rPr>
            <w:rStyle w:val="Hyperlink"/>
            <w:rFonts w:ascii="Brill" w:hAnsi="Brill"/>
            <w:sz w:val="18"/>
            <w:szCs w:val="18"/>
            <w:lang w:val="en-GB"/>
          </w:rPr>
          <w:t>https://betamasaheft.eu/</w:t>
        </w:r>
        <w:proofErr w:type="spellStart"/>
        <w:r w:rsidRPr="00514E01">
          <w:rPr>
            <w:rStyle w:val="Hyperlink"/>
            <w:rFonts w:ascii="Brill" w:hAnsi="Brill"/>
            <w:sz w:val="18"/>
            <w:szCs w:val="18"/>
            <w:lang w:val="en-GB"/>
          </w:rPr>
          <w:t>manu</w:t>
        </w:r>
        <w:proofErr w:type="spellEnd"/>
        <w:r w:rsidR="00053512">
          <w:rPr>
            <w:rStyle w:val="Hyperlink"/>
            <w:rFonts w:ascii="Nyala" w:hAnsi="Nyala" w:cs="Nyala"/>
            <w:sz w:val="18"/>
            <w:szCs w:val="18"/>
            <w:lang w:val="en-GB"/>
          </w:rPr>
          <w:t>፤</w:t>
        </w:r>
        <w:r w:rsidR="00053512">
          <w:rPr>
            <w:rStyle w:val="Hyperlink"/>
            <w:rFonts w:ascii="Brill" w:hAnsi="Brill"/>
            <w:sz w:val="18"/>
            <w:szCs w:val="18"/>
            <w:lang w:val="en-GB"/>
          </w:rPr>
          <w:t xml:space="preserve"> </w:t>
        </w:r>
        <w:proofErr w:type="spellStart"/>
        <w:r w:rsidRPr="00514E01">
          <w:rPr>
            <w:rStyle w:val="Hyperlink"/>
            <w:rFonts w:ascii="Brill" w:hAnsi="Brill"/>
            <w:sz w:val="18"/>
            <w:szCs w:val="18"/>
            <w:lang w:val="en-GB"/>
          </w:rPr>
          <w:t>ripts</w:t>
        </w:r>
        <w:proofErr w:type="spellEnd"/>
        <w:r w:rsidRPr="00514E01">
          <w:rPr>
            <w:rStyle w:val="Hyperlink"/>
            <w:rFonts w:ascii="Brill" w:hAnsi="Brill"/>
            <w:sz w:val="18"/>
            <w:szCs w:val="18"/>
            <w:lang w:val="en-GB"/>
          </w:rPr>
          <w:t>/EMIP00924/viewer</w:t>
        </w:r>
      </w:hyperlink>
      <w:r>
        <w:rPr>
          <w:rFonts w:ascii="Brill" w:hAnsi="Brill"/>
          <w:sz w:val="18"/>
          <w:szCs w:val="18"/>
          <w:lang w:val="en-GB"/>
        </w:rPr>
        <w:t xml:space="preserve"> (starting at image 141)</w:t>
      </w:r>
    </w:p>
    <w:bookmarkEnd w:id="0"/>
    <w:p w14:paraId="739BA5C3" w14:textId="519052BC" w:rsidR="002432AD" w:rsidRPr="00B07638" w:rsidRDefault="002432A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33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5C010C2E" w14:textId="2300C592" w:rsidR="00A61F2C" w:rsidRPr="00B07638" w:rsidRDefault="002432A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</w:t>
      </w:r>
      <w:r w:rsidR="00BF5415" w:rsidRPr="00B07638">
        <w:rPr>
          <w:rFonts w:ascii="Abyssinica SIL" w:hAnsi="Abyssinica SIL" w:cs="Abyssinica SIL"/>
          <w:lang w:val="en-GB"/>
        </w:rPr>
        <w:t>2</w:t>
      </w:r>
      <w:r w:rsidRPr="00B07638">
        <w:rPr>
          <w:rFonts w:ascii="Abyssinica SIL" w:hAnsi="Abyssinica SIL" w:cs="Abyssinica SIL"/>
          <w:lang w:val="en-GB"/>
        </w:rPr>
        <w:t xml:space="preserve">) </w:t>
      </w:r>
      <w:proofErr w:type="spellStart"/>
      <w:r w:rsidRPr="00B07638">
        <w:rPr>
          <w:rFonts w:ascii="Abyssinica SIL" w:hAnsi="Abyssinica SIL" w:cs="Abyssinica SIL"/>
        </w:rPr>
        <w:t>በካልእ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ዓመት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እምዘነግሠ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አርጢክስስ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ቀዳሚት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ዘንሴስ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ሕልመ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መርዶስዮስ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ዘኢያአምሮ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ዘስሙ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ዘቁሴው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እምነገደ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ብንያም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አይሁዳዊ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ወይነብር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ሱሳ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ወዓቢይ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ወይፌውስ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ፄዋ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ዘፄወወ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ናቡከደነፆር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ባቢሎን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እምኢየሩሳሊም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ይሁዳ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ሕልሙ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ወናሁ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ቃል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ወሁከት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ወነጐድጓድ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ወድልቅልቅ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ወጕ</w:t>
      </w:r>
      <w:proofErr w:type="spellEnd"/>
    </w:p>
    <w:p w14:paraId="54DB5402" w14:textId="58AEE9EC" w:rsidR="00BF5415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34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2F3D26FD" w14:textId="01F5298E" w:rsidR="00A61F2C" w:rsidRPr="00B07638" w:rsidRDefault="002432A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</w:t>
      </w:r>
      <w:r w:rsidR="00BF5415" w:rsidRPr="00B07638">
        <w:rPr>
          <w:rFonts w:ascii="Abyssinica SIL" w:hAnsi="Abyssinica SIL" w:cs="Abyssinica SIL"/>
          <w:lang w:val="en-GB"/>
        </w:rPr>
        <w:t>1</w:t>
      </w:r>
      <w:r w:rsidRPr="00B07638">
        <w:rPr>
          <w:rFonts w:ascii="Abyssinica SIL" w:hAnsi="Abyssinica SIL" w:cs="Abyssinica SIL"/>
          <w:lang w:val="en-GB"/>
        </w:rPr>
        <w:t xml:space="preserve">) </w:t>
      </w:r>
      <w:proofErr w:type="spellStart"/>
      <w:r w:rsidRPr="00B07638">
        <w:rPr>
          <w:rFonts w:ascii="Abyssinica SIL" w:hAnsi="Abyssinica SIL" w:cs="Abyssinica SIL"/>
        </w:rPr>
        <w:t>ጕዓ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ምድር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ወናሁ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፪አከይስት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ዐበይት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ድልዋን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፪ኤሆሙ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ይትጋደሉ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ወኮነ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ቃሎሙ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ወበቃለ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ዚአሆሙ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ተደለዉ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ለፀብእ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ይጽብእዎሙ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ለጻድቃን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ወናሁ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ጽልመት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ወቆባር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ወስቃይ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ወምንዳቤ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ወሕማም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ወሁከት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ምድር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ወተሀውኩ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ጻድቃን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ፈርሁ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እኪቶሙ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ወተደለው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ለተኃጒሎ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ወጸርኁ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ጽራሆሙ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ኮነ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ንስቲት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ነቅዓ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ፈለግ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ዘብዙኅ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ማዩ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ወብርሃነ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ፀሐይ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ወትሑታን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ተ</w:t>
      </w:r>
    </w:p>
    <w:p w14:paraId="580D8F6D" w14:textId="2741C9DE" w:rsidR="00A61F2C" w:rsidRPr="00B07638" w:rsidRDefault="002432A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</w:t>
      </w:r>
      <w:r w:rsidR="00BF5415" w:rsidRPr="00B07638">
        <w:rPr>
          <w:rFonts w:ascii="Abyssinica SIL" w:hAnsi="Abyssinica SIL" w:cs="Abyssinica SIL"/>
          <w:lang w:val="en-GB"/>
        </w:rPr>
        <w:t>2</w:t>
      </w:r>
      <w:r w:rsidRPr="00B07638">
        <w:rPr>
          <w:rFonts w:ascii="Abyssinica SIL" w:hAnsi="Abyssinica SIL" w:cs="Abyssinica SIL"/>
          <w:lang w:val="en-GB"/>
        </w:rPr>
        <w:t xml:space="preserve">) </w:t>
      </w:r>
      <w:proofErr w:type="spellStart"/>
      <w:r w:rsidRPr="00B07638">
        <w:rPr>
          <w:rFonts w:ascii="Abyssinica SIL" w:hAnsi="Abyssinica SIL" w:cs="Abyssinica SIL"/>
        </w:rPr>
        <w:t>ለዓሉ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ወበልዕዎሙ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ለክቡራን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ወተንሢኦ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ወርእየ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ሕልመ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ይግበር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ወዐቀቦ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ልቡ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ወፈቀደ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ያእምር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በሌሊት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ወነበረ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ገቦታ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ወታራ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፪ኅፅዋኒሁ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የዐቅቡ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ወሰምዖሙ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ምክሮሙ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ዘይሔዩ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ወአእመረ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ወጠየቀ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አስተዳለዉ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ማዕሌተ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ይቅትልዎ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ለአርጤክስስ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ወነገሮ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በእንቲአሆሙ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ወሐተቶሙ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ለ፪ሆሙ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ኅፅዋኒሁ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ወአምኑ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ወተኰነኑ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ወጸሐፎ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ለንዝቱ</w:t>
      </w:r>
      <w:proofErr w:type="spellEnd"/>
      <w:r w:rsidRPr="00B07638">
        <w:rPr>
          <w:rFonts w:ascii="Abyssinica SIL" w:hAnsi="Abyssinica SIL" w:cs="Abyssinica SIL"/>
          <w:lang w:val="en-GB"/>
        </w:rPr>
        <w:t>[sic]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ተዝካረ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ነቢያት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ወ</w:t>
      </w:r>
    </w:p>
    <w:p w14:paraId="328431E0" w14:textId="5EB03D46" w:rsidR="00BF5415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34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20CFEA04" w14:textId="53E1FF2B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መርዶክዎሰኒ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ጸሐፎ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ወአዘዘ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ይጸመድ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ወሐተቶ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በበይነ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ወሃማስ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ዘአመዶቱ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ብግያዊ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ክቡር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ወይቀውም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ወይፈቅድ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ይግበር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እኪተ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መርዶክዮስ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በእልክቱ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፪ኅፅዋኒሁ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ወእምድኅረ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ምዕራፍ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፩</w:t>
      </w:r>
      <w:r w:rsidR="00053512">
        <w:rPr>
          <w:rFonts w:ascii="Abyssinica SIL" w:hAnsi="Abyssinica SIL" w:cs="Abyssinica SIL"/>
        </w:rPr>
        <w:t xml:space="preserve">። </w:t>
      </w:r>
      <w:r w:rsidRPr="00B07638">
        <w:rPr>
          <w:rFonts w:ascii="Abyssinica SIL" w:hAnsi="Abyssinica SIL" w:cs="Abyssinica SIL"/>
        </w:rPr>
        <w:t>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በመዋዕሊሁ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ለአርጤክስስ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አርጤክስስ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ነግሠ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፻፳ወ፯በሐውርት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ብሔረ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ህንደኬ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መዋዕል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ነግሠ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በሱሳ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r w:rsidRPr="00B07638">
        <w:rPr>
          <w:rFonts w:ascii="Abyssinica SIL" w:hAnsi="Abyssinica SIL" w:cs="Abyssinica SIL"/>
        </w:rPr>
        <w:t>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በሣልስ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ዓመት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እምዘነግሠ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ለአዕርክቲሁ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እ</w:t>
      </w:r>
    </w:p>
    <w:p w14:paraId="63515E10" w14:textId="5AAB42AE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r w:rsidRPr="00B07638">
        <w:rPr>
          <w:rFonts w:ascii="Abyssinica SIL" w:hAnsi="Abyssinica SIL" w:cs="Abyssinica SIL"/>
        </w:rPr>
        <w:t>ለ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ተርፉ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ወለፋርስ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ወሜዶን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ወለክቡራኒሆሙ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ወለመላእክተ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ሠራዊት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ወእምድኅረ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እምድኅረ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አርአዮሙ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ወክብረ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ትፍሥሕት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ወብዕሎ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lastRenderedPageBreak/>
        <w:t>በ፻ወ፳ዕለት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፭ወሶበ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ተፈጸመ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መርዓ፤ለእለ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ተርፉ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ለሕዝብ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ተረክቡ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ሰዱስ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መዋዕለ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፮ወሰርግው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በሜላት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ወበዓጌ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ንጹሕ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ወዕውድ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በሜላት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አሕባለ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ቢሰንሶ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በሕልቀተ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ወብሩር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አዕማዶ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ዕብን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ዘአርሶ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ወአራታተ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ዘወርቅ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ወብሩር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ወጽፍጹፍ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በእብን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ዘህብረ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መረግድ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ወበንቈ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ጲኖን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ወ</w:t>
      </w:r>
    </w:p>
    <w:p w14:paraId="0E662DB3" w14:textId="44146573" w:rsidR="00BF5415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35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43927802" w14:textId="7A209984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ዕብነ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ጰሪኑ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ወጥቀ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ሠናይ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ጸፍፈጸፉ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ዘዘዚአሁ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ኅብሩ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በሥሩ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ዓውዱ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ጽጌረዳ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ሥሩዕ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(</w:t>
      </w:r>
      <w:r w:rsidRPr="00B07638">
        <w:rPr>
          <w:rFonts w:ascii="Abyssinica SIL" w:hAnsi="Abyssinica SIL" w:cs="Abyssinica SIL"/>
        </w:rPr>
        <w:t>፯</w:t>
      </w:r>
      <w:r w:rsidRPr="00B07638">
        <w:rPr>
          <w:rFonts w:ascii="Abyssinica SIL" w:hAnsi="Abyssinica SIL" w:cs="Abyssinica SIL"/>
          <w:lang w:val="en-GB"/>
        </w:rPr>
        <w:t>)</w:t>
      </w:r>
      <w:proofErr w:type="spellStart"/>
      <w:r w:rsidRPr="00B07638">
        <w:rPr>
          <w:rFonts w:ascii="Abyssinica SIL" w:hAnsi="Abyssinica SIL" w:cs="Abyssinica SIL"/>
        </w:rPr>
        <w:t>ወጽዋዕኒ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ዘወርቅ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ወብሩር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ወዘዕንቍ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ራቂኖን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ወቅልቅያን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ድልወቱ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በሐሳበ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፫፼መክሊት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ወወይነ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ብዙኃ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ዘሠናይ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መዓዛሁ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ይሰቲ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ወበዓሉሰ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ቀዳሚ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r w:rsidRPr="00B07638">
        <w:rPr>
          <w:rFonts w:ascii="Abyssinica SIL" w:hAnsi="Abyssinica SIL" w:cs="Abyssinica SIL"/>
        </w:rPr>
        <w:t>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ወአዘዘ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ለመገብቱ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ይግባሩ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ፈቃደ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ዚአሁ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ወፋ</w:t>
      </w:r>
      <w:proofErr w:type="spellEnd"/>
      <w:r w:rsidRPr="00B07638">
        <w:rPr>
          <w:rFonts w:ascii="Abyssinica SIL" w:hAnsi="Abyssinica SIL" w:cs="Abyssinica SIL"/>
          <w:lang w:val="en-GB"/>
        </w:rPr>
        <w:t>[sic</w:t>
      </w:r>
      <w:proofErr w:type="gramStart"/>
      <w:r w:rsidRPr="00B07638">
        <w:rPr>
          <w:rFonts w:ascii="Abyssinica SIL" w:hAnsi="Abyssinica SIL" w:cs="Abyssinica SIL"/>
        </w:rPr>
        <w:t>ፈ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ቃደ</w:t>
      </w:r>
      <w:proofErr w:type="spellEnd"/>
      <w:proofErr w:type="gram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ሰብእ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ወአስጢን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ለአንስት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አርጤክስስ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(</w:t>
      </w:r>
      <w:r w:rsidRPr="00B07638">
        <w:rPr>
          <w:rFonts w:ascii="Abyssinica SIL" w:hAnsi="Abyssinica SIL" w:cs="Abyssinica SIL"/>
        </w:rPr>
        <w:t>፲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)</w:t>
      </w:r>
      <w:proofErr w:type="spellStart"/>
      <w:r w:rsidRPr="00B07638">
        <w:rPr>
          <w:rFonts w:ascii="Abyssinica SIL" w:hAnsi="Abyssinica SIL" w:cs="Abyssinica SIL"/>
        </w:rPr>
        <w:t>ወበሳብዕት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ተፈሥሐ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ወይይቤሎ</w:t>
      </w:r>
      <w:proofErr w:type="spellEnd"/>
      <w:r w:rsidRPr="00B07638">
        <w:rPr>
          <w:rFonts w:ascii="Abyssinica SIL" w:hAnsi="Abyssinica SIL" w:cs="Abyssinica SIL"/>
          <w:lang w:val="en-GB"/>
        </w:rPr>
        <w:t>(</w:t>
      </w:r>
      <w:r w:rsidRPr="00B07638">
        <w:rPr>
          <w:rFonts w:ascii="Abyssinica SIL" w:hAnsi="Abyssinica SIL" w:cs="Abyssinica SIL"/>
        </w:rPr>
        <w:t>ሙ</w:t>
      </w:r>
      <w:r w:rsidRPr="00B07638">
        <w:rPr>
          <w:rFonts w:ascii="Abyssinica SIL" w:hAnsi="Abyssinica SIL" w:cs="Abyssinica SIL"/>
          <w:lang w:val="en-GB"/>
        </w:rPr>
        <w:t>)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ወለባዛን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ወታራ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ወለቡላህ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ወለዘ</w:t>
      </w:r>
      <w:proofErr w:type="spellEnd"/>
    </w:p>
    <w:p w14:paraId="6512C9A7" w14:textId="70708039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ትውልታ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ወለዘአባሰ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ወለተራባ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ወለ፮ኅፅዋኒሁ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ይትለአክዎ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(</w:t>
      </w:r>
      <w:r w:rsidRPr="00B07638">
        <w:rPr>
          <w:rFonts w:ascii="Abyssinica SIL" w:hAnsi="Abyssinica SIL" w:cs="Abyssinica SIL"/>
        </w:rPr>
        <w:t>፲፩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)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ያምጽእዋ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ወያንግሥዋ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ወያሠርግውዋ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አክሊለ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ወያርእይዋ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መላእክተ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ሥና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ሠናይት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ይእቲ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ወዐበየት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አዕኔት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ወኢፈቀደት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ትምጻእ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ኅፅዋኒሁ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ወተከዘ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ወተምዕዓ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ወነገሮሙ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ለአዕርክቲሁ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አስጢን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ወይቤሎሙ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ግበሩ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እንከሰ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ወኵነኔሁ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ወመጽኡ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ኀቤሁ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አርቄስዮስ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ወወሰኪቲዮስ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ወማሌሲዓር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ወመላእክተ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ፋራስ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ወሜዶን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ቅሩባን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ይነብሩ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እቱተ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ወነገር</w:t>
      </w:r>
      <w:proofErr w:type="spellEnd"/>
    </w:p>
    <w:p w14:paraId="1CCEFF36" w14:textId="639E39D1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35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4C21718A" w14:textId="4790BDDC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r w:rsidRPr="00B07638">
        <w:rPr>
          <w:rFonts w:ascii="Abyssinica SIL" w:hAnsi="Abyssinica SIL" w:cs="Abyssinica SIL"/>
        </w:rPr>
        <w:t>ዎ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ይሬስይዋ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ለአስጢን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ኢገብረት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በ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አዘዞሙ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ለኅፅዋኒሁ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ምኪዎስ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ወለመላእክቲሁኒ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ባሕቲቱ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ዘአበሰት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አስጢን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መላእክት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መገብተ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ወነገርዎ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ቃላ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ዐበየቶ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r w:rsidRPr="00B07638">
        <w:rPr>
          <w:rFonts w:ascii="Abyssinica SIL" w:hAnsi="Abyssinica SIL" w:cs="Abyssinica SIL"/>
        </w:rPr>
        <w:t>፲፯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ዛቲ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ዮም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ዐበየቶ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ሥ</w:t>
      </w:r>
      <w:r w:rsidRPr="00B07638">
        <w:rPr>
          <w:rFonts w:ascii="Abyssinica SIL" w:hAnsi="Abyssinica SIL" w:cs="Abyssinica SIL"/>
          <w:lang w:val="en-GB"/>
        </w:rPr>
        <w:t>]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አርጤክስሰ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ዮምኒ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አንስትያሆሙ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ለመኳንንት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ፈርሃ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ወሚዶን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ሰሚዖን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ተዋሥአቶ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ይብላ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እማንቱኒ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ወእምታቲሆን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3A0D9A71" w14:textId="2A6EE637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ያስተሐቅራ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፲፱</w:t>
      </w:r>
      <w:r w:rsidRPr="00B07638">
        <w:rPr>
          <w:rFonts w:ascii="Abyssinica SIL" w:hAnsi="Abyssinica SIL" w:cs="Abyssinica SIL"/>
          <w:lang w:val="en-GB"/>
        </w:rPr>
        <w:t>:</w:t>
      </w:r>
      <w:proofErr w:type="spellStart"/>
      <w:r w:rsidRPr="00B07638">
        <w:rPr>
          <w:rFonts w:ascii="Abyssinica SIL" w:hAnsi="Abyssinica SIL" w:cs="Abyssinica SIL"/>
        </w:rPr>
        <w:t>ወእመሰ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የአዝዝ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በመንግሥቱ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ይጽሐፍዎ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ፋርስ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ወሜዶን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ወከመዝ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ይገብርዋ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ወኢትባእ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ኀቤሁ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ወመንግሥታኒ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የሀብ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ለካልእ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ትኄይሳ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፳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ወይሰምዕዎ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በመንግሥቱ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ወእምዝ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አንስት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ያክብራ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አምታቲሆን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ባዕልኒ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ወነዳይኒ</w:t>
      </w:r>
      <w:proofErr w:type="spellEnd"/>
      <w:r w:rsidRPr="00B07638">
        <w:rPr>
          <w:rFonts w:ascii="Abyssinica SIL" w:hAnsi="Abyssinica SIL" w:cs="Abyssinica SIL"/>
        </w:rPr>
        <w:t>፤፳፩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ወዓደሞ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ወለመላእክቲሁኒ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ምኬዎስ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፳፪ወለአከ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ለለበሐውርቲሆሙ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ቃል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ይፍርሃሆሙ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ለ</w:t>
      </w:r>
      <w:r w:rsidRPr="00B07638">
        <w:rPr>
          <w:rFonts w:ascii="Abyssinica SIL" w:hAnsi="Abyssinica SIL" w:cs="Abyssinica SIL"/>
          <w:lang w:val="en-GB"/>
        </w:rPr>
        <w:t>]</w:t>
      </w:r>
      <w:r w:rsidRPr="00B07638">
        <w:rPr>
          <w:rFonts w:ascii="Abyssinica SIL" w:hAnsi="Abyssinica SIL" w:cs="Abyssinica SIL"/>
        </w:rPr>
        <w:t>አ</w:t>
      </w:r>
    </w:p>
    <w:p w14:paraId="1A7A2D0E" w14:textId="669BEBDD" w:rsidR="00BF5415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36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36EABCB0" w14:textId="3DE2E0A1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ምታቲሆን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አንስትያሆሙ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አብያቲሆሙ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ምዕራፍ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፪</w:t>
      </w:r>
      <w:r w:rsidR="00053512">
        <w:rPr>
          <w:rFonts w:ascii="Abyssinica SIL" w:hAnsi="Abyssinica SIL" w:cs="Abyssinica SIL"/>
        </w:rPr>
        <w:t xml:space="preserve">። </w:t>
      </w:r>
      <w:r w:rsidRPr="00B07638">
        <w:rPr>
          <w:rFonts w:ascii="Abyssinica SIL" w:hAnsi="Abyssinica SIL" w:cs="Abyssinica SIL"/>
        </w:rPr>
        <w:t>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ወእምድኅረ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ረሰዓ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ወሊተ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ዘካራ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ለአስጢን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ይዜክር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ተዋሥኦቶ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፪ወእምድኅረ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[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Pr="00B07638">
        <w:rPr>
          <w:rFonts w:ascii="Abyssinica SIL" w:hAnsi="Abyssinica SIL" w:cs="Abyssinica SIL"/>
          <w:lang w:val="en-GB"/>
        </w:rPr>
        <w:t>]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ኰነና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ይቤልዎ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ደቂቁ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ይኅሥሡ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ደናግ</w:t>
      </w:r>
      <w:proofErr w:type="spellEnd"/>
      <w:r w:rsidRPr="00B07638">
        <w:rPr>
          <w:rFonts w:ascii="Abyssinica SIL" w:hAnsi="Abyssinica SIL" w:cs="Abyssinica SIL"/>
          <w:lang w:val="en-GB"/>
        </w:rPr>
        <w:t>{</w:t>
      </w:r>
      <w:r w:rsidRPr="00B07638">
        <w:rPr>
          <w:rFonts w:ascii="Abyssinica SIL" w:hAnsi="Abyssinica SIL" w:cs="Abyssinica SIL"/>
        </w:rPr>
        <w:t>ል</w:t>
      </w:r>
      <w:r w:rsidRPr="00B07638">
        <w:rPr>
          <w:rFonts w:ascii="Abyssinica SIL" w:hAnsi="Abyssinica SIL" w:cs="Abyssinica SIL"/>
          <w:lang w:val="en-GB"/>
        </w:rPr>
        <w:t>}</w:t>
      </w:r>
      <w:r w:rsidRPr="00B07638">
        <w:rPr>
          <w:rFonts w:ascii="Abyssinica SIL" w:hAnsi="Abyssinica SIL" w:cs="Abyssinica SIL"/>
        </w:rPr>
        <w:t>ለ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ዘ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ሠናይ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lastRenderedPageBreak/>
        <w:t>ራእዮን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ወየአዝዝ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በሀውርተ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በመልእክተ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መስፍን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ወይኅርዩ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አዋልደ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ደናግለ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ሠናይ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ራእዮን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ሱሳ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አብያተ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አንሰት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ወየወፍይዎ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ለኅፅዎ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ለዐቃቤ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አንሰት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ወየሀብዎን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ቅብዖን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መፍቅዶ</w:t>
      </w:r>
      <w:proofErr w:type="spellEnd"/>
    </w:p>
    <w:p w14:paraId="66558B65" w14:textId="4AE6E4C3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r w:rsidRPr="00B07638">
        <w:rPr>
          <w:rFonts w:ascii="Abyssinica SIL" w:hAnsi="Abyssinica SIL" w:cs="Abyssinica SIL"/>
        </w:rPr>
        <w:t>ን</w:t>
      </w:r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ዓዶመቶ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እምኔሆን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ትንግሥ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ምስሌሁ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ህየንተ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አስጢን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ወዓዶሞ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፭ወሀሎ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፩ብእሲ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አይሁዳዊ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ሱሳ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ዘስሙ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ወልደ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ኢያኤሩ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ዘሴምዩ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ዘቄሰዩ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ዘእምነገደ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ብንያም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ዘተፄወወ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እምኢየሩሳሌም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ዘፄወዎ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ናቡከደነፆር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ባቢሎን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ወቦቱ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ሐፀና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አሚናዳብ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እኁሁ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ለአቡሁ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ወስማ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ወእምድራ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ወፅአት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አዝማዲሃ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ሐፀና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ትኩኖ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ብእሲቶ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ሠ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ና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ይት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ራእያ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አዘዘ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አስተጋብኡ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ሎ</w:t>
      </w:r>
    </w:p>
    <w:p w14:paraId="7AD18B43" w14:textId="04A563F3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36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53D886EB" w14:textId="7ADFA09D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r w:rsidRPr="00B07638">
        <w:rPr>
          <w:rFonts w:ascii="Abyssinica SIL" w:hAnsi="Abyssinica SIL" w:cs="Abyssinica SIL"/>
        </w:rPr>
        <w:t>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ብዙኃነ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አዋልደ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ሶስሶ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ጋይ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ወአምጽእዋ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ጋይ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ዐቃብያነ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አንስት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ወዓደመቶ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ወረከበት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ሞገሰ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በቅድሜሁ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ወአፍጠነ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ውሂቦታ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ቅብዓ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ወመክፈልተ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ወሰብኡ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አዋልደ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ይትለአካሃ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ወሠናየ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ዐቀባሃ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ሐ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ፀ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ናሃ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አንስት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ወኢነገረት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አዝማዲሃ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ወኢብሔራ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አዘዘ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ኢታይድዕ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፲፩ወኵሎ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አሚረ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ይመጽእ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አንስት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ይስማዕ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ዜናሃ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ሀለወት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ጊዜሆን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ይባአ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34BCCFB2" w14:textId="319C0693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ተፈጸመ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፲ወ፪አውራኅ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መጠነዝ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መዋዕል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ይነብ</w:t>
      </w:r>
      <w:proofErr w:type="spellEnd"/>
      <w:r w:rsidRPr="00B07638">
        <w:rPr>
          <w:rFonts w:ascii="Abyssinica SIL" w:hAnsi="Abyssinica SIL" w:cs="Abyssinica SIL"/>
          <w:lang w:val="en-GB"/>
        </w:rPr>
        <w:t>[]</w:t>
      </w:r>
      <w:r w:rsidRPr="00B07638">
        <w:rPr>
          <w:rFonts w:ascii="Abyssinica SIL" w:hAnsi="Abyssinica SIL" w:cs="Abyssinica SIL"/>
        </w:rPr>
        <w:t>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ይትሔረሳ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ወይሤንያ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ወ፯አውራኃ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ይትቀብዓ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ቅብዓ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ዕፍረት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ወ፯አውራኃ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በአፈዋት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ወበቅብዓ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አንስት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ይእተ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አሚረ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ይበውአ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ያመጽኡ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አንስት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ወፍና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ሠርክ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ትበውዕ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ወጸቢሖ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ትገብዕ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አንሰት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ጋይ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ኅፅወ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ዐቃቤ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አንስት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ወኢትድግም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በዊአ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ወገቢአ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እሊዓሁ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ኢጸውዓ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፲፭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ዕብሬታ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ወ</w:t>
      </w:r>
    </w:p>
    <w:p w14:paraId="2F40C8E8" w14:textId="281ECB5C" w:rsidR="00BF5415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37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4A78AFD6" w14:textId="1419FC50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ለተ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አሚናዳብ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እኅወአቡሁ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ትባእ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ገብረት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በከመ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አዘዛ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ኅፅው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በቃቤ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አንሰት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ሞገሰ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ርእይዋ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r w:rsidRPr="00B07638">
        <w:rPr>
          <w:rFonts w:ascii="Abyssinica SIL" w:hAnsi="Abyssinica SIL" w:cs="Abyssinica SIL"/>
        </w:rPr>
        <w:t>፲፮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ወቦአት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አርጤክሰሰ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በ፲ወ፪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አውራኃ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ኅዳር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በሳብዕ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ዘመንግሥቱ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ወዓደመቶ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ወረከበት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ሞገሰ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ፈድፋደ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ደናግል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ወአሠርገዋ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አክሊለ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አንሰት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አዕርክቲሁ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ወለሠራዊቱ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ሰቡዓ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ወአዕበዮ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ኅዳጋቲሃ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12FE8C39" w14:textId="7F6DE46C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ደወለ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ይፀመዶ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ኢያይድዓት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ብሔራ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አዘዘ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ትፍርሖ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ወትግበር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ትእዛዞ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ሀለወት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ምስሌሁ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ወአስቴርሰ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ኢኃደገት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ሕጋ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፳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ወተከዙ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ሕፅዋኒሁ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ሊቃነ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ዐቀብተ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ዐብየ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ወፈቀዱ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ይቅትልዎ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ለአርጤክስስ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፳፩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ወሰምዐ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ወነገራ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አይድዓቶ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ወሶቤሃ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ሐታቶሙ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ለእልክቱ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፪ኅፅዋኒሁ</w:t>
      </w:r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ሰቀሎሙ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ወአዘዘ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ይ</w:t>
      </w:r>
    </w:p>
    <w:p w14:paraId="4A561443" w14:textId="65FEB853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37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635438F6" w14:textId="608D4C77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lastRenderedPageBreak/>
        <w:t xml:space="preserve">(col. 1) </w:t>
      </w:r>
      <w:proofErr w:type="spellStart"/>
      <w:r w:rsidRPr="00B07638">
        <w:rPr>
          <w:rFonts w:ascii="Abyssinica SIL" w:hAnsi="Abyssinica SIL" w:cs="Abyssinica SIL"/>
        </w:rPr>
        <w:t>ጽሐፍዎ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ነቢያተ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ነገሥት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ለተዝካር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አኰቲቱ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ምዕራፍ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፫</w:t>
      </w:r>
      <w:r w:rsidR="00053512">
        <w:rPr>
          <w:rFonts w:ascii="Abyssinica SIL" w:hAnsi="Abyssinica SIL" w:cs="Abyssinica SIL"/>
        </w:rPr>
        <w:t xml:space="preserve">። </w:t>
      </w:r>
      <w:r w:rsidRPr="00B07638">
        <w:rPr>
          <w:rFonts w:ascii="Abyssinica SIL" w:hAnsi="Abyssinica SIL" w:cs="Abyssinica SIL"/>
        </w:rPr>
        <w:t>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ወእምድኅረዝ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አዕበዮ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አርጤክስሰ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ዘአመዶቱ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ቡጊዎን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ወአንበሮ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እ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አዕርክቲሁ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ወይሰግዱ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ዐፀዱ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ይገብሩ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ዘአዘዘ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ወመርዶክዎስሰ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ባሕቲቱ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ኢይሰግድ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ለምንት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ኢትትኤዘዝ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311A216A" w14:textId="069B33D5" w:rsidR="00A61F2C" w:rsidRPr="00B07638" w:rsidRDefault="00BF5415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ለቃለ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አሚረ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ዝ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ይብሉ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ወየዐቢ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ሰሚያቶሙ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ወነገርዎ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የዐቢ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ትአዛዘ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ሁ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ዳዊ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መርዶክዎሰ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፭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አእመረ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ኢይሰግድ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ተምዓ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ጥቀ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ወፈቀደ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ያጥፍኦሙ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ለኵሎሙ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ደወለ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ለአርጤክስስ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ወአስተዐፀወ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እምዕለት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ወወርኃ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እምወርኅ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ያጥፍኦሙ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ለዘመደ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በአሐቲ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ወወረደ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ዐሡሩ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ወረቡዑ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165404F7" w14:textId="3E845B9C" w:rsidR="00C05B0D" w:rsidRPr="00B07638" w:rsidRDefault="001A0657" w:rsidP="00053512">
      <w:pPr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f.</w:t>
      </w:r>
      <w:r w:rsidR="00C05B0D" w:rsidRPr="00B07638">
        <w:rPr>
          <w:rFonts w:ascii="Abyssinica SIL" w:hAnsi="Abyssinica SIL" w:cs="Abyssinica SIL"/>
          <w:lang w:val="en-GB"/>
        </w:rPr>
        <w:t xml:space="preserve"> 1</w:t>
      </w:r>
      <w:r w:rsidR="00053512">
        <w:rPr>
          <w:rFonts w:ascii="Abyssinica SIL" w:hAnsi="Abyssinica SIL" w:cs="Abyssinica SIL"/>
          <w:lang w:val="en-GB"/>
        </w:rPr>
        <w:t>38</w:t>
      </w:r>
      <w:r w:rsidR="00C05B0D" w:rsidRPr="00B07638">
        <w:rPr>
          <w:rFonts w:ascii="Abyssinica SIL" w:hAnsi="Abyssinica SIL" w:cs="Abyssinica SIL"/>
          <w:lang w:val="en-GB"/>
        </w:rPr>
        <w:t>r</w:t>
      </w:r>
    </w:p>
    <w:p w14:paraId="5280B680" w14:textId="6DE71C4A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(col.</w:t>
      </w:r>
      <w:r w:rsidR="001A0657">
        <w:rPr>
          <w:rFonts w:ascii="Abyssinica SIL" w:hAnsi="Abyssinica SIL" w:cs="Abyssinica SIL"/>
          <w:lang w:val="en-GB"/>
        </w:rPr>
        <w:t xml:space="preserve"> </w:t>
      </w:r>
      <w:r w:rsidRPr="00B07638">
        <w:rPr>
          <w:rFonts w:ascii="Abyssinica SIL" w:hAnsi="Abyssinica SIL" w:cs="Abyssinica SIL"/>
          <w:lang w:val="en-GB"/>
        </w:rPr>
        <w:t xml:space="preserve">1) </w:t>
      </w:r>
      <w:proofErr w:type="spellStart"/>
      <w:r w:rsidRPr="00B07638">
        <w:rPr>
          <w:rFonts w:ascii="Abyssinica SIL" w:hAnsi="Abyssinica SIL" w:cs="Abyssinica SIL"/>
        </w:rPr>
        <w:t>ለሠርቀ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አደር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ወነገሮ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ለአርጤክስስ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ዐላዊ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ወሕጎ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ሙ</w:t>
      </w:r>
      <w:r w:rsidRPr="00B07638">
        <w:rPr>
          <w:rFonts w:ascii="Abyssinica SIL" w:hAnsi="Abyssinica SIL" w:cs="Abyssinica SIL"/>
          <w:lang w:val="en-GB"/>
        </w:rPr>
        <w:t>]</w:t>
      </w:r>
      <w:r w:rsidRPr="00B07638">
        <w:rPr>
          <w:rFonts w:ascii="Abyssinica SIL" w:hAnsi="Abyssinica SIL" w:cs="Abyssinica SIL"/>
        </w:rPr>
        <w:t>ኒ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ካልእ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ወኢይትኤዘዙ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ለሕገ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ወኢኮነ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ርቱዓ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ይኅድጎሙ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ወእመሰ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የአዝዝ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ወያጥፍኦሙ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እጽሕፍ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ወአበውዕ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፼</w:t>
      </w:r>
      <w:proofErr w:type="spellStart"/>
      <w:r w:rsidRPr="00B07638">
        <w:rPr>
          <w:rFonts w:ascii="Abyssinica SIL" w:hAnsi="Abyssinica SIL" w:cs="Abyssinica SIL"/>
        </w:rPr>
        <w:t>መካልየ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ብሩረ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ለመዝገበ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ወአውፅአ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ሕልቀቶ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ወመጠዎ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እዴሁ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ይኅትም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ጸሐፈ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፲፩ወይቤሎ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2EE621EB" w14:textId="2D87B571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ወርቅሰ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ይኩንከ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ወሕዝበኒ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ግበር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ፈቀድከ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ወአጽሐፈ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በቅድሜሁ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፲ወ፬ለሠርቀ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አዶር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ወጸሐፉ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አዘዞሙ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ለመላእክት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ወለመሳፍንት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ህንይኬ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ኢትዮጽያ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፻፳ወ፯በሐውርት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ለለምልክና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አሕዛቢሆሙ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በቃለ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አርጤክስስ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፲፫</w:t>
      </w:r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ወፈነወ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ሐዋርያተ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ደወለ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ያጥፍእዎሙ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ለዘመደ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በአሐቲ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በወርኃ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አደር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፲ወ፫ይበርብርዎሙ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ንዋዮሙ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ይብል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ጤ</w:t>
      </w:r>
      <w:r w:rsidRPr="00B07638">
        <w:rPr>
          <w:rFonts w:ascii="Abyssinica SIL" w:hAnsi="Abyssinica SIL" w:cs="Abyssinica SIL"/>
          <w:lang w:val="en-GB"/>
        </w:rPr>
        <w:t>]</w:t>
      </w:r>
    </w:p>
    <w:p w14:paraId="57974E80" w14:textId="7BB6B077" w:rsidR="00C05B0D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38</w:t>
      </w:r>
      <w:r w:rsidRPr="00B07638">
        <w:rPr>
          <w:rFonts w:ascii="Abyssinica SIL" w:hAnsi="Abyssinica SIL" w:cs="Abyssinica SIL"/>
          <w:lang w:val="en-GB"/>
        </w:rPr>
        <w:t>v.</w:t>
      </w:r>
    </w:p>
    <w:p w14:paraId="76857AA1" w14:textId="38E173CB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ክሰስ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ህንደኬ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ኢትዮጵያ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፻፳ወ፯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ለመላእክት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ወለመሳፍንት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ወለስዩማን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ጸሐፈ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ብዙኃ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ኰኒንየ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አግሪርየ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ፈቀድኩ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በጽንዓ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ዘየዓቢ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ርእስየ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አላ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በጻሕሞ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ወበየውሃት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ለዝሉፉ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አስተናቢርየ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ዘሊተ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ይትኳነን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ዘእንበለ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ድንጋፄ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ዝምገት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ሠረዕየ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ሥሩዕ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ወሕዱዕ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ወትብጻሕ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ወአሐድስ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ሰላመ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ዘእምኀበ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ሰብእ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ይትፋቀር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ወኦሆ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ብሂልየ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ለመማክ</w:t>
      </w:r>
      <w:proofErr w:type="spellEnd"/>
    </w:p>
    <w:p w14:paraId="79BE7755" w14:textId="135AEC84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ርትየ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በዘእክል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ዘሪዖቶ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ለዝሉፉ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በንጽሕ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መጻእኩ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አሠኒ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በልብየ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ዘእንበለ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ንስሐ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ወአማነ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ተልእከ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በንጹሕ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ዘእምታሕቴየ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መርሐነ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ወአይድዓነ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ዓለም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ተደመረ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በአኩይ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ሕጉ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ዘኢይትኤዘዝ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ለትአዛዘ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ዘልፈ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ወየዓቢ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በሥርተ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ዚአነ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ወባሕግነ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ወረከብናሁ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ፍሉጠ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ባሕቲቱ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ካልአ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ሰብእ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ወነኪር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ወውሉጥ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ወውፁዕ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ዚአነ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ወይገብሩ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እኪ</w:t>
      </w:r>
      <w:proofErr w:type="spellEnd"/>
    </w:p>
    <w:p w14:paraId="2EE2C78B" w14:textId="40742D44" w:rsidR="00640DBD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lastRenderedPageBreak/>
        <w:t>f. 1</w:t>
      </w:r>
      <w:r w:rsidR="00053512">
        <w:rPr>
          <w:rFonts w:ascii="Abyssinica SIL" w:hAnsi="Abyssinica SIL" w:cs="Abyssinica SIL"/>
          <w:lang w:val="en-GB"/>
        </w:rPr>
        <w:t>39</w:t>
      </w:r>
      <w:r w:rsidRPr="00B07638">
        <w:rPr>
          <w:rFonts w:ascii="Abyssinica SIL" w:hAnsi="Abyssinica SIL" w:cs="Abyssinica SIL"/>
          <w:lang w:val="en-GB"/>
        </w:rPr>
        <w:t>r</w:t>
      </w:r>
      <w:r w:rsidR="00640DBD" w:rsidRPr="00B07638">
        <w:rPr>
          <w:rFonts w:ascii="Abyssinica SIL" w:hAnsi="Abyssinica SIL" w:cs="Abyssinica SIL"/>
          <w:lang w:val="en-GB"/>
        </w:rPr>
        <w:t xml:space="preserve"> </w:t>
      </w:r>
    </w:p>
    <w:p w14:paraId="1AF4FA08" w14:textId="58F99E62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r w:rsidRPr="00B07638">
        <w:rPr>
          <w:rFonts w:ascii="Abyssinica SIL" w:hAnsi="Abyssinica SIL" w:cs="Abyssinica SIL"/>
        </w:rPr>
        <w:t>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ለግዕሃኖሙ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ወይሬስይዎ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ለመንግሥትነ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ወኢምንት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ወናሁ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አዘዝነ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ጸሐፍነ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ለክሙ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መጻሕፍቲሁ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ዘተሰይመ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እምታሕተ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አ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ቡ</w:t>
      </w:r>
      <w:r w:rsidRPr="00B07638">
        <w:rPr>
          <w:rFonts w:ascii="Abyssinica SIL" w:hAnsi="Abyssinica SIL" w:cs="Abyssinica SIL"/>
          <w:lang w:val="en-GB"/>
        </w:rPr>
        <w:t>]</w:t>
      </w:r>
      <w:r w:rsidRPr="00B07638">
        <w:rPr>
          <w:rFonts w:ascii="Abyssinica SIL" w:hAnsi="Abyssinica SIL" w:cs="Abyssinica SIL"/>
        </w:rPr>
        <w:t>ነ</w:t>
      </w:r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ያጥፍእዎሙ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ለኵሎሙ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አንስትያሆሙ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ወደቂቆሙ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በ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መ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ጥባሕተ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ፀሮሙ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ኢትምህክዎሙ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ወኢትምህርዎሙ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፲ወ፬ለሠርቀ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አዶር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በ፲ወ፫ወርኅ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ዛቲ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ዓመት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ለንዑሶሙ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ወለዐቢዮሙ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ታውርድዎሙ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ሲኦል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በአሐቲ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ወአልቦ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ዘታተርፉ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</w:t>
      </w:r>
      <w:proofErr w:type="spellEnd"/>
    </w:p>
    <w:p w14:paraId="4328CC03" w14:textId="05DB551E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ውስቴቶሙ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ይዕርፍ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በሐውርቲነ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ግብሮሙ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ለዝሉፉ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ወአርአዮ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በለሐሳስ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መጻሐፍቲሁ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ወሤመ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ወአዘዞሙ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ይኩኑ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ወይጐጕኡ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ሱሳኒ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ይግበሩ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ወንጉሥሰ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ያጸምኡ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ወተሀውከት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፨ ፨ ፨ </w:t>
      </w:r>
      <w:proofErr w:type="spellStart"/>
      <w:r w:rsidRPr="00B07638">
        <w:rPr>
          <w:rFonts w:ascii="Abyssinica SIL" w:hAnsi="Abyssinica SIL" w:cs="Abyssinica SIL"/>
        </w:rPr>
        <w:t>ምዕራፍ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፬</w:t>
      </w:r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አእመረ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ኮነ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ሰጠጠ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አልባሲሁ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ወለብሶ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ሠቀ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ወወዶ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ደ</w:t>
      </w:r>
      <w:r w:rsidRPr="00B07638">
        <w:rPr>
          <w:rFonts w:ascii="Abyssinica SIL" w:hAnsi="Abyssinica SIL" w:cs="Abyssinica SIL"/>
          <w:lang w:val="en-GB"/>
        </w:rPr>
        <w:t>]</w:t>
      </w:r>
      <w:r w:rsidRPr="00B07638">
        <w:rPr>
          <w:rFonts w:ascii="Abyssinica SIL" w:hAnsi="Abyssinica SIL" w:cs="Abyssinica SIL"/>
        </w:rPr>
        <w:t>የ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ሐመደ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ዲበ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ወሮፀ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መርህባ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ለሀገር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27560B88" w14:textId="7433D31E" w:rsidR="00C05B0D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39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781C0B2B" w14:textId="3FF87CDA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ይጸርሕ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ቃል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ትቀትሉኑ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ዘእንበለ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አበሳ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፪ወበጽሐ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ኆኅተ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ወቆመ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ኢይከውኖ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ለበዊእ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ይለብስ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ወሐመድ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ላዕሌሁ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፫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በኵሉ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ተፈነወ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መጻሕፍት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[</w:t>
      </w:r>
      <w:proofErr w:type="spellStart"/>
      <w:r w:rsidRPr="00B07638">
        <w:rPr>
          <w:rFonts w:ascii="Abyssinica SIL" w:hAnsi="Abyssinica SIL" w:cs="Abyssinica SIL"/>
        </w:rPr>
        <w:t>ኮነ</w:t>
      </w:r>
      <w:proofErr w:type="spellEnd"/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ጽራኅ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ወብካይ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ወሠቀ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ወሐመደ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ነጸፈ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ወቦኡ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ኅፅዋኒሃ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ወአዋልዲሃ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ለንግሥት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ወአይድዕዋ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ወደንገፀት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ሰምዓት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ኮነ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ወፈነወት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አልባሰ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ዘይለብሰ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ወዐበየ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ኀዲገ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፭ወጸውዐቶ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</w:t>
      </w:r>
      <w:proofErr w:type="spellEnd"/>
    </w:p>
    <w:p w14:paraId="66E57AA3" w14:textId="18918E5E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r w:rsidRPr="00B07638">
        <w:rPr>
          <w:rFonts w:ascii="Abyssinica SIL" w:hAnsi="Abyssinica SIL" w:cs="Abyssinica SIL"/>
        </w:rPr>
        <w:t>ር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ለአክራትዩን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ኅፅዋ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ዘይቀውም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ቅድሜሃ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ወለአከቶ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ይስማዕ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ጥዩቀ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ወወጽአ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አክራ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ፍ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ዩን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መርዶክዮስ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ገዳመ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ትዕይንት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ዘቅድመ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አንቀጸ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r w:rsidRPr="00B07638">
        <w:rPr>
          <w:rFonts w:ascii="Abyssinica SIL" w:hAnsi="Abyssinica SIL" w:cs="Abyssinica SIL"/>
        </w:rPr>
        <w:t>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ወገሮ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ኮነ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ወዘይመሰሎ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፼</w:t>
      </w:r>
      <w:proofErr w:type="spellStart"/>
      <w:r w:rsidRPr="00B07638">
        <w:rPr>
          <w:rFonts w:ascii="Abyssinica SIL" w:hAnsi="Abyssinica SIL" w:cs="Abyssinica SIL"/>
        </w:rPr>
        <w:t>መካልየ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ያበውእ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መዝገቡ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ይቅትሎሙ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፰ወቃሎ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ዘአንበራ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ሱሳ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ይቅትልዎሙ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ወወሀቦ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አርአያሃ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ያርእያ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ትባእ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1768B3CB" w14:textId="622A735D" w:rsidR="00C05B0D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40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0C9EAF89" w14:textId="383506F8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ወትሰአሎ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ወታስተብቍዖ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ተዘከሪአ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መዋዕልአ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ምንዳቤኪአ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ተሐፀንኪአ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እዴየአ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እምታሕተ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አዘዘአ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ይቅትሉነአ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ወሰአሉአ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እግዚእአ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ወንግሪዮአ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ለንጉሥአ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በእንቲአነአ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ወአድኅንነአ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እሞትአ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ወቦአ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አክራቴዎስ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ወነገራ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ለአክራቴዎስ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ሑር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ወበሎ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አሕዛብአ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የአምርአ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ለዛቲአ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መንግሥትአ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ዘቦአአ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3EC0D8F6" w14:textId="6C23A80C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ዐፀድአ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ውሣጤአ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ወእመኒአ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ብእሲአ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ወብእሲትአ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ዘይጼውዕዎአ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አልቦአ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ሕይወትአ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እመአ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ኢለከፎአ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ንጉሥአ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በበትሩአ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ወርቅአ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ዳእሙአ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ውእቱአ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ዘየሐዩአ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ወኪያየኒአ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ኢጸውዓኒአ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እባእአ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ሠሉሰአ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መዋዕለአ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r w:rsidRPr="00B07638">
        <w:rPr>
          <w:rFonts w:ascii="Abyssinica SIL" w:hAnsi="Abyssinica SIL" w:cs="Abyssinica SIL"/>
        </w:rPr>
        <w:t>፲፪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ወአይድ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ዕ</w:t>
      </w:r>
      <w:r w:rsidRPr="00B07638">
        <w:rPr>
          <w:rFonts w:ascii="Abyssinica SIL" w:hAnsi="Abyssinica SIL" w:cs="Abyssinica SIL"/>
          <w:lang w:val="en-GB"/>
        </w:rPr>
        <w:t>]</w:t>
      </w:r>
      <w:r w:rsidRPr="00B07638">
        <w:rPr>
          <w:rFonts w:ascii="Abyssinica SIL" w:hAnsi="Abyssinica SIL" w:cs="Abyssinica SIL"/>
        </w:rPr>
        <w:t>ዎ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አከራቴዎሰ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ዘትቤ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ለአክራቴዎስ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ሑር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አሐዮአ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አነአ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lastRenderedPageBreak/>
        <w:t>ባሕቲታየአ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አይሁድአ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በበይነ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ተጸመ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ም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ኪአ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ዮምአ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ወለአይሁድሰአ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ባዕድ</w:t>
      </w:r>
      <w:proofErr w:type="spellEnd"/>
    </w:p>
    <w:p w14:paraId="07502612" w14:textId="1A3DE70B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40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28D125B5" w14:textId="245723F6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ኒአ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ይሤርውዎሙአ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ወኢያድኅኖሙአ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ወአንቲሰአ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አቡኪአ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ትጠፍኡአ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ወመኑአ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የአምርኦ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ዮጊአ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ለዝንቱአ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መዋዕልአ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ነገሥኪአ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፲፭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ወአግብአቶ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ዘመጽአ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ኀቤሃ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መርዶከዎስ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ትብል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ሑርአ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አስተጋብኦሙአ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ለአይሁድአ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ሱሳአ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ወጹሙአ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ሊተአ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ወኢትብልዑአ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ወኢትስተዮአ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እንከአ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ሊተአ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ወአነኒአ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ወአዋልድየአ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ንጸውምአ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ወእምዝአ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እበውእአ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ንጉሥአ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ወእመአኮአ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እመውትአ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፲፯ወሖረ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ዘአዘዘቶ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7AA047D3" w14:textId="14CEACEB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ወሰአለ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ይዜከር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ትመልክ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በሥልጣንከ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ገበርከ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ወአልቦ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ዘይትጥወመከ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ታድኅኖሙ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ለእስራኤል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ገበርከ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ሰማየ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ወምድረ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መድምመ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ዘታሕተ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ሰማይ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ወእግዚእ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ወአልቦ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ዘይትቃወመከ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ተአምር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በአስተሐቅሮ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በትዕቢት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በአዕብዮ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ዘገበርክዎ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ኢይሰግድ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ለዕቡድ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77893675" w14:textId="58E46C94" w:rsidR="00C05B0D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41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71F056E5" w14:textId="6DEE5527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እምአበደርኩ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እሰዓሞ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እገሪሁ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ይሕየው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እስራኤል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አሳ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ገበርክዎ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ኢይረሲ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ክብረ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እጓለ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እመሕያው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ወኢይሰግ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ለመኑሂ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እንበሌከ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ወገበርክዎ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በትዕቢት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ወይእዜኒ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አምላከ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አብርሃም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ምሐክ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ሕዝበከ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ላዕሌየ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ያማስኑነ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ወፈቀዱ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ያጥፍኡነ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ለቀዳሚት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ርስትከ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ወኢትትዐወር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መክፈልተከ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ቤዘውከ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ምድረ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ግብጽ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ወስማዕ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ጸሎትየ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</w:t>
      </w:r>
      <w:proofErr w:type="spellEnd"/>
    </w:p>
    <w:p w14:paraId="2C42891A" w14:textId="587B35D9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ሠሃል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ሕዝበከ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ወሚጠ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ለሳህነ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ትፍሥሐት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በሕይወትነ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ንሰብሕ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ለስምከ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ወኢታማስን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ተሰፋሆሙ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ይሴፈውከ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ወገዐሩ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እስራኤል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ወጸርኁ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ቃል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በኃይሎሙ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በጽሖሙ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አዕይንቲሆሙ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ወአስቴርኒ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አማኅፀነት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ነፍሳ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ፍርሃተ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በጽሐት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ወአስሰለት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አልባሰ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ክብራ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ዘትለብስ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ወለብሰት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አልባሰ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ሕማም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ወላህ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ወህየንተ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መዓዛ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መሬተ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ወሐመደ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መልአት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ወአሕ</w:t>
      </w:r>
      <w:proofErr w:type="spellEnd"/>
    </w:p>
    <w:p w14:paraId="0F92724E" w14:textId="4E058D68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41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0037D53C" w14:textId="283AEBB8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መመት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ሥጋሃ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ጥቀ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ሶርሃ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ዘክብሶ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ወደየት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ሰአርታ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ወሰአለት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አምላከ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እስራኤል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አምላክነ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ባሕቲትከ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ርድአኒ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ሊተ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ለባሕታዊት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አልባቲ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ረዳኢ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ዘእንበሌከ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በጽሐኒ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እዴከ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ወአነሰ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ሰማዕኩ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እምንዕስየ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አበውያ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ነሣእኮሙ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ለእስራኤል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ለአባዊነሂ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አዝማዲሆሙ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ይኩኑ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ርስተከ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ለዓለም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ወይእዜኒ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ገበርከ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78FC096E" w14:textId="7C8CA529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ወአበሰነ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በቅድሜከ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ወአግባዕከነ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ፀርነ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ሰባሕነ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ለአማልክቲሆሙ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ጻድቅ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ወይእዜኒ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ኢኃደጉነ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በመሪር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ቀነዩነ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አንሥኡ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እደዊሆሙ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ዲበ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ዕደወ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አማልክቲሆሙ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ያሰስሉ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ሥርዓተ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አፉከ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ወያማስኑ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ርስተከ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lastRenderedPageBreak/>
        <w:t>ወይፌጽሙ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አፉሆሙ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ይሴብሑከ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ወያጠፍኡ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ስብሐተ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ወምሥዋዒከ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ወይከሥት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ለአድልዎ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ወይሴብሑ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ለስሙ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ዘበሥጋ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ለዓለም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ወኢተመይ</w:t>
      </w:r>
      <w:proofErr w:type="spellEnd"/>
    </w:p>
    <w:p w14:paraId="39E357E2" w14:textId="7E1DACE5" w:rsidR="00C05B0D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42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7802A85C" w14:textId="377239F5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ጥዎሙ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ኢሀለው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ዘዓቀምከ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ወኢያስሕቱነ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በምጥቀትነ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አላ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ሚጠ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ለምክሮሙ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ርእሶሙ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ወአኅሥሮሙ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ላዕሌነ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ተዘከረነ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ምንዳቤነ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ወኪያየኒ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አጽንዓኒ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አማልክት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አጽናዕከ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ርእሰ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ወደይ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ቃለ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ሠናየ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አፉየ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በቅድሜሁ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ለአንበሳ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ወሚጦ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ለልቡ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ይጽልኦ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ለዘፀብአነ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ለለዘልፍ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ይነብሩ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ምስሌሁ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ወኪያነሰ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አድኅነነ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በእዴከ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ወርድአኒ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ሊተ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ለባሕታዊት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አልብየ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1901D320" w14:textId="6EFEC000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መነሂ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ዘእንቤሌከ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ልበ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ተአምር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ትጸልእ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ክብሮሙ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ለኃጥአን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ወአስቈርር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ምስካቦሙ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ለቈላፋን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ወዘኵሎ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ነኪረ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ተአምር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ምንዳቤየ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ኢይኤድመኒ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ሠርጐ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ክብርየ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ዘቦቱ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አስተርኢ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ክብርየ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ወአስቆርሮ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ጸርቀ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ትክቶ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ወኢይሠረገዎ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ዕረፍትየ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ወኢበልዐት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ማዕደ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ወኢያስተየኒ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ስቲሁ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ወኢስተይኩ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እምጻሕቶሙ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ወኢተፈሥሐት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ቦሙ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ቦእኩ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760D3648" w14:textId="43CB8BB2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42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73E8692E" w14:textId="46E5EAEA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ይእዜ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ትክል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አምላከ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አብርሃም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ሰማዕ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ጸሎቶሙ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ለቅቡፃን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ወአድኅነነ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እምእደ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አሕሰሙ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ላዕሌነ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ወአድኅነነ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እፈርህ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ምዕራፍ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፭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ሣልሰት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አሕለቀት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ጸልዮ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አሰሰለት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አልባሰ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ክብራ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ወኮነት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ግርምተ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ወጸውዐቶ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መድኅን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ይሬኢ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ወነሥአት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ኵ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ክልኤ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አዋልዲሃ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ወለአሐቲሰ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ትምህካ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ታፈቅራ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ወካልእታ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ትተልዋ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ወትፀውር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አልባሲሃ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ወይእ</w:t>
      </w:r>
      <w:proofErr w:type="spellEnd"/>
    </w:p>
    <w:p w14:paraId="361801D2" w14:textId="557AA10E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ቲሰ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ተሠነየት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ወተረሰያት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ወኮነት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ፍሡሐ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ገጽ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ዘተሐውር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አዕርክቲሃ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ወልብሰ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ኀዘን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ኃደገት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እምፍርሃት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ወቦአት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ኆኅተ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ወበጽሐት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ወውእቱሰ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መንበረ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ወልቡሰ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አልባሰ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ግርማሁ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ወኵለንታሁ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በወርቅ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ወበዕንቊ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ዘብዙኅ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ሤጡ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ወግሩም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ጥቀ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ወተመይጠ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ገጹ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ክብሩ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ወነጸራ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በመዓት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ወፈርሃተ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ወመጽለወት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ወተንተነት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ወአሰመከት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</w:t>
      </w:r>
      <w:proofErr w:type="spellEnd"/>
    </w:p>
    <w:p w14:paraId="7F3A66F6" w14:textId="36651675" w:rsidR="00640DBD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43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520AB5B9" w14:textId="7064BDA1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r w:rsidRPr="00B07638">
        <w:rPr>
          <w:rFonts w:ascii="Abyssinica SIL" w:hAnsi="Abyssinica SIL" w:cs="Abyssinica SIL"/>
        </w:rPr>
        <w:t>ለ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ተሐውር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ቅድሜሃ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ወሜጠ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መንፈሶ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የዋሃት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ወተዓግሦ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ወተንሥአ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መንበሩ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ወሰሐባ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ወአንበራ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ሕፅኑ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ወአኀዘ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ይየውሃ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በቃል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ሠናይ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ኮንኪ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እኁኪ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ኢትመውቲ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እኩይ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ወአንሥአ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በበትሩ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ወአንበራ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ክሣዱ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ወሐቀፋ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ንግርኒ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ወትቤሎ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ርኢኩከ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እግዚእየ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ደንገፀኒ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ልብየ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</w:t>
      </w:r>
      <w:proofErr w:type="spellEnd"/>
    </w:p>
    <w:p w14:paraId="7FEA4B47" w14:textId="5467A3C0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(col.</w:t>
      </w:r>
      <w:r w:rsidR="001A0657">
        <w:rPr>
          <w:rFonts w:ascii="Abyssinica SIL" w:hAnsi="Abyssinica SIL" w:cs="Abyssinica SIL"/>
          <w:lang w:val="en-GB"/>
        </w:rPr>
        <w:t xml:space="preserve"> </w:t>
      </w:r>
      <w:r w:rsidRPr="00B07638">
        <w:rPr>
          <w:rFonts w:ascii="Abyssinica SIL" w:hAnsi="Abyssinica SIL" w:cs="Abyssinica SIL"/>
          <w:lang w:val="en-GB"/>
        </w:rPr>
        <w:t xml:space="preserve">2) </w:t>
      </w:r>
      <w:r w:rsidRPr="00B07638">
        <w:rPr>
          <w:rFonts w:ascii="Abyssinica SIL" w:hAnsi="Abyssinica SIL" w:cs="Abyssinica SIL"/>
        </w:rPr>
        <w:t>ነ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ፍርሃተ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ክብርከ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መድምም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ወገጽከ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ምሉእ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ሞገሰ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እ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ን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ትናገር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ደንገፀኩ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ወመጸለወት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ገጽየ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ወደንገፁ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ሰብእ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ወአኀዙ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ይየውህዋ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ወይቤላ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ትፈቅዲ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ታስተበቍዕኒ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ንሥኢ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ለኪ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ይኩንኪ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ወእመሰ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ትምጻእ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በዐልየ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ዘእገብር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ዮም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ወሃማ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፭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ጸውዕዎ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ፍጡነ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እግባር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ዘትቤለ</w:t>
      </w:r>
      <w:proofErr w:type="spellEnd"/>
    </w:p>
    <w:p w14:paraId="5A56D129" w14:textId="3177F733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lastRenderedPageBreak/>
        <w:t>f. 1</w:t>
      </w:r>
      <w:r w:rsidR="00053512">
        <w:rPr>
          <w:rFonts w:ascii="Abyssinica SIL" w:hAnsi="Abyssinica SIL" w:cs="Abyssinica SIL"/>
          <w:lang w:val="en-GB"/>
        </w:rPr>
        <w:t>43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4FA3012A" w14:textId="04F97DD7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r w:rsidRPr="00B07638">
        <w:rPr>
          <w:rFonts w:ascii="Abyssinica SIL" w:hAnsi="Abyssinica SIL" w:cs="Abyssinica SIL"/>
        </w:rPr>
        <w:t>ኒ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ይቤላ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ትፈቅዲ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ዘአስተብቋዕክኒ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እግበር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ለኪ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ስእለትየ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ዘአስተበቍዓከ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ረከብኩ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ሞገሰ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በቅድመ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አዕይንቲከ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ትምጻእ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ሄሠም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ዘእገብር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ለክሙ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ወጌሤመ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እገብሮ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ወወፅአ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ፍሡሐ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ይትኃሠይ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አይሁዳዊ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አሚረ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ተምዓ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ጥቀ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ወሖረ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ቤ</w:t>
      </w:r>
    </w:p>
    <w:p w14:paraId="3B7077FB" w14:textId="0E2D7E59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r w:rsidRPr="00B07638">
        <w:rPr>
          <w:rFonts w:ascii="Abyssinica SIL" w:hAnsi="Abyssinica SIL" w:cs="Abyssinica SIL"/>
        </w:rPr>
        <w:t>ቶ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ወጸውዖሙ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ለአዕርክቲሁ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ወለሠራ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ብእሲቱ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ወአርአዮሙ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ብዕሎ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ወክብሮ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ዘይገብር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አዕበዮ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ኢጸውዓት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ወኢመነሂ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በዓላ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ወኪያየ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ጸውዓት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ወፈድፋደሰ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ሊተሰ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ኢይኄውዘኒ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ርኢክዎ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አይሁዳዊ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ሳራ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ወአዕርክቲሁኒ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ለይግዝሙ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ዘ፶አመት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ወበጽባሕ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ገግሮ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61CB9644" w14:textId="3E673F15" w:rsidR="00C05B0D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44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64B7BC36" w14:textId="0D248F40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ወተፈሥሐ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ወዓደመ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ወአስተዳለወ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ምዕራፍ፮</w:t>
      </w:r>
      <w:r w:rsidR="00053512">
        <w:rPr>
          <w:rFonts w:ascii="Abyssinica SIL" w:hAnsi="Abyssinica SIL" w:cs="Abyssinica SIL"/>
        </w:rPr>
        <w:t xml:space="preserve">። </w:t>
      </w:r>
      <w:r w:rsidRPr="00B07638">
        <w:rPr>
          <w:rFonts w:ascii="Abyssinica SIL" w:hAnsi="Abyssinica SIL" w:cs="Abyssinica SIL"/>
        </w:rPr>
        <w:t>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ወአንፈጸ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ንዋመ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እምኔሁ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ሌሊት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ለጸሐፊሁ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ያም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ጽ</w:t>
      </w:r>
      <w:r w:rsidRPr="00B07638">
        <w:rPr>
          <w:rFonts w:ascii="Abyssinica SIL" w:hAnsi="Abyssinica SIL" w:cs="Abyssinica SIL"/>
          <w:lang w:val="en-GB"/>
        </w:rPr>
        <w:t>]</w:t>
      </w:r>
      <w:r w:rsidRPr="00B07638">
        <w:rPr>
          <w:rFonts w:ascii="Abyssinica SIL" w:hAnsi="Abyssinica SIL" w:cs="Abyssinica SIL"/>
        </w:rPr>
        <w:t>እ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መጻሕፍተ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ተዘካር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ዘነቢያት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ዘበመዋዕለ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ትካት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ወያንብቡ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መጻሕፍት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ጸሐፉ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ዜነዎ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፪ኅፅዋኒሁ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የዓቅብዎ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ወፈቀዱ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ይቅትልዎ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ለአርጤክስሰ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ወአልቦ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ክብረ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ወ</w:t>
      </w:r>
    </w:p>
    <w:p w14:paraId="77BC5043" w14:textId="358AC1BC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ይቤልዎ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ደቂቁ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እግዚኦ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ይትናገር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አኰቲቶ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፬ወይቤሎ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፩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ወይቤልዎ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ቦአ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ይንግር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ይስቅሎ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ዘአስተዳለወ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፭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ናሁ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ይቀውም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ዓፀድ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ጸውዕዎ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እግበር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ለብእሲ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ዘእፈቅድ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አክብሮ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በልቡ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መ</w:t>
      </w:r>
    </w:p>
    <w:p w14:paraId="1991C4C3" w14:textId="6B0A106C" w:rsidR="00C05B0D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44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1455015F" w14:textId="61F97859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r w:rsidRPr="00B07638">
        <w:rPr>
          <w:rFonts w:ascii="Abyssinica SIL" w:hAnsi="Abyssinica SIL" w:cs="Abyssinica SIL"/>
        </w:rPr>
        <w:t>ነ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ያከብር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ዘእንበለ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ኪያየ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፯ወይቤሎ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ለብእሲ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ዘይፈቅድ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ይክብሮ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ያምጽኡ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ሜላተ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ዘይለብሶ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ወፈረሰ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ይጼዓን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ወየሀብዎ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ለ፩እምአዕርስተ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ክቡራን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ወያልብሰዎ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ዘያፈቀሮ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ወያጽዕንዎ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ዲበ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ፈረሱ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ወይሰብክ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ዓዋዲ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መርህባ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ለሀገር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ይብል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ይከውን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ለብእሲ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አክበሮ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</w:t>
      </w:r>
      <w:proofErr w:type="spellStart"/>
      <w:r w:rsidRPr="00B07638">
        <w:rPr>
          <w:rFonts w:ascii="Abyssinica SIL" w:hAnsi="Abyssinica SIL" w:cs="Abyssinica SIL"/>
        </w:rPr>
        <w:t>ወይቤሎ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ሠናየ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ግበር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</w:t>
      </w:r>
      <w:proofErr w:type="spellEnd"/>
    </w:p>
    <w:p w14:paraId="1C2259A7" w14:textId="5BE1BE6E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ዶክዎሰ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ዘይጸመድ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ወኢትኅድግ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፩ደ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ቃለ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እምዘነበብከ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ወነሥአ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አልባሰ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ወፈረሰ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ወአልቦሶ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ወአጽዓኖ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ዲበ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ፈረሱ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ወአዖዶ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መርህበ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ኮኖ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ይብል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ይሬሲ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ለዘፈቀደ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ያክብሮ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  <w:lang w:val="en-GB"/>
        </w:rPr>
        <w:t>===</w:t>
      </w:r>
      <w:r w:rsidRPr="00B07638">
        <w:rPr>
          <w:rFonts w:ascii="Abyssinica SIL" w:hAnsi="Abyssinica SIL" w:cs="Abyssinica SIL"/>
        </w:rPr>
        <w:t>፲፪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ዐፀድ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ወሃማኒ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አተወ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ያቴሕት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ርእሶ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  <w:lang w:val="en-GB"/>
        </w:rPr>
        <w:t>=</w:t>
      </w:r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ወነገራ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ለሳራ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ወለአርካኒሁ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ወይቤልዎ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አዕርክቲሁ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ወብእሲቱ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</w:t>
      </w:r>
      <w:proofErr w:type="spellEnd"/>
    </w:p>
    <w:p w14:paraId="27DD5B0E" w14:textId="245BB7EF" w:rsidR="00C05B0D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lastRenderedPageBreak/>
        <w:t>f. 1</w:t>
      </w:r>
      <w:r w:rsidR="00053512">
        <w:rPr>
          <w:rFonts w:ascii="Abyssinica SIL" w:hAnsi="Abyssinica SIL" w:cs="Abyssinica SIL"/>
          <w:lang w:val="en-GB"/>
        </w:rPr>
        <w:t>45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6CD621B9" w14:textId="2DB6ED17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ዘመደ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ተትሕትከ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ቅድሜሁ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ወወደቀ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ወኢትክል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መዊዖቶ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ምስሌሁ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፲፭ወያጔጕዕዎ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ዘገብረት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፨ ፨ ፨ </w:t>
      </w:r>
      <w:proofErr w:type="spellStart"/>
      <w:r w:rsidRPr="00B07638">
        <w:rPr>
          <w:rFonts w:ascii="Abyssinica SIL" w:hAnsi="Abyssinica SIL" w:cs="Abyssinica SIL"/>
        </w:rPr>
        <w:t>ምዕራፍ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፯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ወቦአ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ይምስሑ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ሳኒታ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ኮንኪ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ወምንት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ዘታስተበቍዒ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ፈቀድኪ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መንፈቀ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መንግሥተየ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እምወሀብኩኪ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ረከብኩ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ሞገሰ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6DD8B00A" w14:textId="19C044C1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በቅድሜከ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ትትወሀብ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ለ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ን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ነፍስየ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ስእለትየ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ወለቃልየኒ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አስተብቍዖትየ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ተሠየጥነ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ወሕዝብየ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ወኮነ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ለሞት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ወለተበርብሮ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ወለቅንየት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ንሕነ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ወውሉድነ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ወአርመምኩ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ኢይደልዎ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ለመስተዋድይ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፭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ዘተሀበለ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ይግበር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ጸላዒ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ሰምዓ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ፈርሃ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ወንግሥት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ወተንሥአ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ይሰቲ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ወቦለ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ው</w:t>
      </w:r>
    </w:p>
    <w:p w14:paraId="2CE656F6" w14:textId="78BF2106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45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1BA2E16D" w14:textId="633FA75B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ገነት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ወሃማሰ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አስተብቍዓ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አእመረ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በጽሐቶ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እኪት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ወገብእ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ገነት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[</w:t>
      </w:r>
      <w:proofErr w:type="spellStart"/>
      <w:r w:rsidRPr="00B07638">
        <w:rPr>
          <w:rFonts w:ascii="Abyssinica SIL" w:hAnsi="Abyssinica SIL" w:cs="Abyssinica SIL"/>
        </w:rPr>
        <w:t>ወሃማሰ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ወሃማሰ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ወድቀ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ዓራት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ወይገኒ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ብእሲትየኒ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ትትዓገለኒ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በቤትየ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ወሶበ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ሰምዓ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ጸልመ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ገጹ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በጋታን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እምኅፅዋኒሁ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ዘአስተዳለወ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ወአይድዕዎ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ዘንተ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ወዕፅሰ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ትኩል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ቤተ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ዘ፶እመት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ኑኁ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52AEE611" w14:textId="2E763C14" w:rsidR="00A61F2C" w:rsidRPr="00B07638" w:rsidRDefault="00C05B0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ይስቀልዎ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ቦቱ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ወሰቀልዎ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ዲበ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ዘአስተዳለወ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ኃደገ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መዓቶ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ምዕራፍ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፰</w:t>
      </w:r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ጸገዋ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አርጤክሰሰ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ንዋየ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መስተዋድይ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ወጸውዖ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ወአይድዓቶ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በቤቱ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ህልቀት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ወነሥአ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ህልቀተ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ነሥአ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እምእደ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ወወሀቦ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ወሤመቶ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ዘሃማ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ዳግመ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273ACB18" w14:textId="4B6DFA6A" w:rsidR="00FE7406" w:rsidRPr="00B07638" w:rsidRDefault="00FE7406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46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1ABD015B" w14:textId="7B6D1141" w:rsidR="00A61F2C" w:rsidRPr="00B07638" w:rsidRDefault="00FE7406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(col. 1) =</w:t>
      </w:r>
      <w:proofErr w:type="spellStart"/>
      <w:r w:rsidRPr="00B07638">
        <w:rPr>
          <w:rFonts w:ascii="Abyssinica SIL" w:hAnsi="Abyssinica SIL" w:cs="Abyssinica SIL"/>
        </w:rPr>
        <w:t>ነበበቶ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ወአስተብቍዓቶ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ወሰገደት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ታሕተ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እገሪሁ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ይኅድግ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እኪተ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ወአንሥአ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በትሮ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ወርቅ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ወአንበረ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ዲበ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ለአሰቴር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ወተንሥአት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ወቆመት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፭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ትፈቅድ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ወረከብኩ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ሞገሰ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በቅድሜከ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[</w:t>
      </w:r>
      <w:proofErr w:type="spellStart"/>
      <w:r w:rsidRPr="00B07638">
        <w:rPr>
          <w:rFonts w:ascii="Abyssinica SIL" w:hAnsi="Abyssinica SIL" w:cs="Abyssinica SIL"/>
        </w:rPr>
        <w:t>ያምጽኡ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ያምጽኡ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መጻሕፍተ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ዘጸሐፈ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ይቅትልዎሙ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እክል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ርእየተ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እ</w:t>
      </w:r>
    </w:p>
    <w:p w14:paraId="5FE9B81A" w14:textId="56AAC782" w:rsidR="00A61F2C" w:rsidRPr="00B07638" w:rsidRDefault="00FE7406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ኪቶሙ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ለሕዝብየ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እክል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ሐይወ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ለምድኅረ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ሞቶሙ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ለሕዝብየ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ወይቤላ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ናሁ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ንዋዮ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ወሀብኩኪ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ወጸገውኩኪ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ወኪያሁኒ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ሰቀልዎ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ዲበ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አንሥአ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እዴሁ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፰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ትፈቀዲ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ይጸሐፉ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ለኪ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በስምየ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ትፈቅዲ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ወይኅትሙ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በማኅተምየ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ዘተጽሕፈ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በትእዛዘ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ወተሐትመ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በማኅተምየ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ዘየዐቢ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ወጸውዓ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ጸሐፍተ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በቀዳሚ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ኔሳር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፲ወ፪ዓመታቲሁ</w:t>
      </w:r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ወጸ</w:t>
      </w:r>
      <w:proofErr w:type="spellEnd"/>
    </w:p>
    <w:p w14:paraId="44937251" w14:textId="619AFBFB" w:rsidR="00FE7406" w:rsidRPr="00B07638" w:rsidRDefault="00FE7406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46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14DCE3C6" w14:textId="53900295" w:rsidR="00A61F2C" w:rsidRPr="00B07638" w:rsidRDefault="00FE7406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lastRenderedPageBreak/>
        <w:t xml:space="preserve">(col. 1) </w:t>
      </w:r>
      <w:proofErr w:type="spellStart"/>
      <w:r w:rsidRPr="00B07638">
        <w:rPr>
          <w:rFonts w:ascii="Abyssinica SIL" w:hAnsi="Abyssinica SIL" w:cs="Abyssinica SIL"/>
        </w:rPr>
        <w:t>ሐፉ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</w:t>
      </w:r>
      <w:proofErr w:type="spellEnd"/>
      <w:r w:rsidRPr="00B07638">
        <w:rPr>
          <w:rFonts w:ascii="Abyssinica SIL" w:hAnsi="Abyssinica SIL" w:cs="Abyssinica SIL"/>
          <w:lang w:val="en-GB"/>
        </w:rPr>
        <w:t>(</w:t>
      </w:r>
      <w:r w:rsidRPr="00B07638">
        <w:rPr>
          <w:rFonts w:ascii="Abyssinica SIL" w:hAnsi="Abyssinica SIL" w:cs="Abyssinica SIL"/>
        </w:rPr>
        <w:t>ሁ</w:t>
      </w:r>
      <w:r w:rsidRPr="00B07638">
        <w:rPr>
          <w:rFonts w:ascii="Abyssinica SIL" w:hAnsi="Abyssinica SIL" w:cs="Abyssinica SIL"/>
          <w:lang w:val="en-GB"/>
        </w:rPr>
        <w:t>)</w:t>
      </w:r>
      <w:r w:rsidRPr="00B07638">
        <w:rPr>
          <w:rFonts w:ascii="Abyssinica SIL" w:hAnsi="Abyssinica SIL" w:cs="Abyssinica SIL"/>
        </w:rPr>
        <w:t>ድ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አዘዞሙ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ለመገብቱ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ወለመኳንንቱ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ወለመሳፍንት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ህ</w:t>
      </w:r>
      <w:r w:rsidRPr="00B07638">
        <w:rPr>
          <w:rFonts w:ascii="Abyssinica SIL" w:hAnsi="Abyssinica SIL" w:cs="Abyssinica SIL"/>
          <w:lang w:val="en-GB"/>
        </w:rPr>
        <w:t>(</w:t>
      </w:r>
      <w:r w:rsidRPr="00B07638">
        <w:rPr>
          <w:rFonts w:ascii="Abyssinica SIL" w:hAnsi="Abyssinica SIL" w:cs="Abyssinica SIL"/>
        </w:rPr>
        <w:t>ን</w:t>
      </w:r>
      <w:r w:rsidRPr="00B07638">
        <w:rPr>
          <w:rFonts w:ascii="Abyssinica SIL" w:hAnsi="Abyssinica SIL" w:cs="Abyssinica SIL"/>
          <w:lang w:val="en-GB"/>
        </w:rPr>
        <w:t>)</w:t>
      </w:r>
      <w:proofErr w:type="spellStart"/>
      <w:r w:rsidRPr="00B07638">
        <w:rPr>
          <w:rFonts w:ascii="Abyssinica SIL" w:hAnsi="Abyssinica SIL" w:cs="Abyssinica SIL"/>
        </w:rPr>
        <w:t>ደኬ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ኢትዮጵያ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ለለበሐውርቲሁ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በበነገረ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ብሔሮሙ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ወጸሐፉ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በቃለ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ወሐተሙ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በማኅተሙ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ወዜነዉ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መጻሕፍቲሁ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ሐዋርያት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ወከመዝ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አዘዞሙ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ይግበሩ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በሕጎሙ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አሕጉር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ይርድእዎሙ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ወይዕቀብዎሙ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እምእደ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ፀሮሙ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ወእምእለ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ይቀውሙ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ላዕሌሆሙ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ይፈቅዱ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እሙንቱ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ን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ግሥቱ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አርጤክስስ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791AE1A4" w14:textId="32BD7D96" w:rsidR="00A61F2C" w:rsidRPr="00B07638" w:rsidRDefault="00FE7406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r w:rsidRPr="00B07638">
        <w:rPr>
          <w:rFonts w:ascii="Abyssinica SIL" w:hAnsi="Abyssinica SIL" w:cs="Abyssinica SIL"/>
        </w:rPr>
        <w:t>፲ወ፪ለሠርቀ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አደር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ዘ፲ወ፬አውራኅ</w:t>
      </w:r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ተጽሕፋ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እማንቱ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መጻሕፍት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አርጤከስስ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ለብሔረ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ህንደኬ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ወለኢትዮጵያ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ለ፻ወ፳ወ፯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ወለመሳፍንት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ወለመኳንንት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መላአተ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ዚአነ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ይገብሩ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ትፍሥሕተ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ለክሙ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ብዙኃን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በአፈድፍደ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ይበቍዖሙ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በአስተምህሮ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ወበአፍጥኖ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ሢመት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አብዝኆ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ትዕቢት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ይትኴነኑ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ባሕቲቶሙ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ዘይፈቅዱ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ያሕስሙ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ላዕሌሆሙ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ወጽጋቦሙ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ጸዊረ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068DEEC4" w14:textId="38E11254" w:rsidR="00232D8C" w:rsidRPr="00B07638" w:rsidRDefault="00232D8C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47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174F520F" w14:textId="722CD8CE" w:rsidR="00A61F2C" w:rsidRPr="00B07638" w:rsidRDefault="00232D8C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ይበቍዕዎሙ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ይሔልዩ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ይትሜየንዎሙ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አኰቲተ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ሰብእ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</w:t>
      </w:r>
      <w:proofErr w:type="spellEnd"/>
      <w:r w:rsidRPr="00B07638">
        <w:rPr>
          <w:rFonts w:ascii="Abyssinica SIL" w:hAnsi="Abyssinica SIL" w:cs="Abyssinica SIL"/>
          <w:lang w:val="en-GB"/>
        </w:rPr>
        <w:t>(</w:t>
      </w:r>
      <w:r w:rsidRPr="00B07638">
        <w:rPr>
          <w:rFonts w:ascii="Abyssinica SIL" w:hAnsi="Abyssinica SIL" w:cs="Abyssinica SIL"/>
        </w:rPr>
        <w:t>ክ</w:t>
      </w:r>
      <w:r w:rsidRPr="00B07638">
        <w:rPr>
          <w:rFonts w:ascii="Abyssinica SIL" w:hAnsi="Abyssinica SIL" w:cs="Abyssinica SIL"/>
          <w:lang w:val="en-GB"/>
        </w:rPr>
        <w:t>)</w:t>
      </w:r>
      <w:proofErr w:type="spellStart"/>
      <w:r w:rsidRPr="00B07638">
        <w:rPr>
          <w:rFonts w:ascii="Abyssinica SIL" w:hAnsi="Abyssinica SIL" w:cs="Abyssinica SIL"/>
        </w:rPr>
        <w:t>ሕዱ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ቦቱ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ወዓዲ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ሐዲሳን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ብዑላን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ያሌዕሉ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በትዕቢት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እግዚእነ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ዘኵሎ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ዘ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ይእኅዝ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ዘልፈ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ወለእግዚአብሔር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ጸላኤ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እኪት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ይመሰሎሙ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ዘያመስጡ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ኵነኔሁ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ወመጥባሕቶ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ኵነኔሁ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ለብዙኃን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ይትኳነኑ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ወሥሩዓን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ተአመናሆሙ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ይኳንኑ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በተአኅወ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ይትለአቡነ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እሙንቱ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ተሳተፉ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ንጹሕ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ወሠ</w:t>
      </w:r>
      <w:proofErr w:type="spellEnd"/>
    </w:p>
    <w:p w14:paraId="590BB821" w14:textId="15CB3C98" w:rsidR="00A61F2C" w:rsidRPr="00B07638" w:rsidRDefault="00232D8C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ርዑ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ላዕሌሆሙ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ሕማመ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ዕፁበ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በሐልዮ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እኩይ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ወሐሰው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ምክረ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ኃዪጦሙ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በየዋሃት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ትነብር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ወበሐልዮ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ይከውን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ናፈደፍድ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ዘቅድሜነ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ተወፈይነ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ሀለውነ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ወእምድኅረ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ነኃሥሥ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ዘተገብረ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ዘእንበለ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ይረክቡ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ክብረ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ዘኢይደልዎሙ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ኢይክሉ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ርቱዓ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ኰንኖ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ወሐለይነ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እምድኅረ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በዘትነብር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አንበለ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ሀውክ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ወበዘይረት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31A3AA0C" w14:textId="2F1D2593" w:rsidR="00A61F2C" w:rsidRPr="00B07638" w:rsidRDefault="00232D8C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47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6EBF62F3" w14:textId="092D477D" w:rsidR="00A61F2C" w:rsidRPr="00B07638" w:rsidRDefault="00232D8C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r w:rsidRPr="00B07638">
        <w:rPr>
          <w:rFonts w:ascii="Abyssinica SIL" w:hAnsi="Abyssinica SIL" w:cs="Abyssinica SIL"/>
        </w:rPr>
        <w:t>ዕ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ንብረተ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ወዘሰ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ያስተርኢ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ዘልፈ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ንኴንን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በየዋሃት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ወከመሰ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ዘአመደቱ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መቄዶናዊ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ውፁዕ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እምጽድቅ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ወእምደመ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ፋርስ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ዘርሐቁ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ብዙኃ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እምኂሩትነ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ወኮነ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ነኪረ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ንቡር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ውስቴትኒ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ረከበ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ሢመተ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ወምሐረተ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ወዘፈቀደ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ሢመተ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ረከበ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አቡነ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ንብሎ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ወዳግመ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ወምስለ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መንበርነ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ረኪቦ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ኢአከሎ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ኢይምዓነ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ተበቢዮ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ወሐለየ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ያውፅአነ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እመንግሥትነ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3F440741" w14:textId="4345AE2A" w:rsidR="00A61F2C" w:rsidRPr="00B07638" w:rsidRDefault="00232D8C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ወይትማልአነ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ነፍሰነ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ይበቍዓነ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ወይፌውስነ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ወያስልጥነነ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ወለእለኒ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ሱታፌ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እንበለ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ሕሰም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ሕዝቦሙ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በብዙኅ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ተመይኖ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ወበአስተጥዕሞ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በየዋሃትነ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ንነብር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ረከብነ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ፋርስ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ወውእቱሰ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ያፍልሰ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በሕገ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መቄዶን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ወንሕነ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ያማስኖሙ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ወረከብናሆሙ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በእከዮሙ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በጽድቅ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5E71D97D" w14:textId="017F7829" w:rsidR="00232D8C" w:rsidRPr="00B07638" w:rsidRDefault="00232D8C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48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2FD70F92" w14:textId="6D1456C2" w:rsidR="00A61F2C" w:rsidRPr="00B07638" w:rsidRDefault="003C7B27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ንብረተ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ወአማን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ውሉደ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ልዑል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ወሕያው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ያስተዴልዉ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እምቅድሜነ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ወለነኒ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በስነ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ልብነ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ወሠናይ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ትግበሩ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ኢሰማዕክሙ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ትእዘዘ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ወልደ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አመዶቱ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ወቃለ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ዘፈነወ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lastRenderedPageBreak/>
        <w:t>ለሊሁ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ኃረዮ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ግብር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በቅድመ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አንቀጹ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በሱሳ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ተፀልበ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ሰብኡ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ፍዳሁ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ዘይ</w:t>
      </w:r>
      <w:proofErr w:type="spellEnd"/>
    </w:p>
    <w:p w14:paraId="687D2E67" w14:textId="06C61184" w:rsidR="00A61F2C" w:rsidRPr="00B07638" w:rsidRDefault="003C7B27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ኴንን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ፍጡነ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ፈደዮ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ኵነኔሁ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ወአርእይዋ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ለዛቲ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ሰፊሐክሙ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መካን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ገሃደ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ኅድግዎሙ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በሕጎሙ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ወርድእዎሙ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ምንዳቤሆሙ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ዘአጠየቆዎሙ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ቀዲሙ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አመ፲ወ፪ለሠርቀ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አደር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ዘ፲ርቱ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ወክልኤቱ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አውራኅ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ዛቲ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ሰዓት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ይጸንዕ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ህያንተ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ሙስናሆሙ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ለሐዝብ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256A0182" w14:textId="61A89166" w:rsidR="00A61F2C" w:rsidRPr="00B07638" w:rsidRDefault="003C7B27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48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6EC894C4" w14:textId="284CB2F6" w:rsidR="00A61F2C" w:rsidRPr="00B07638" w:rsidRDefault="003C7B27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(col. 1) [</w:t>
      </w:r>
      <w:r w:rsidRPr="00B07638">
        <w:rPr>
          <w:rFonts w:ascii="Abyssinica SIL" w:hAnsi="Abyssinica SIL" w:cs="Abyssinica SIL"/>
        </w:rPr>
        <w:t>ሕ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ኅሩይ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ትፍሥሐተ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ወአንተሙኒ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ሰሙይ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በዐላቲክሙ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በእሙር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ግበሩ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ወይእዜኒ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እምድኅረ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ሕይወተ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ይከውነክሙ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ይፈቅዱ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ለፋርሰ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ወለእስክንድርያ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ኪያነ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ይፈቅዱ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ይዕልዉ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ተዝካረ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ሙስናሆሙ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ብሔር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አው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በኵለሄ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ዘ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ከ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ገብረ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በኵናት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ወበእሳት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የኃልቅ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በመዓት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አኮ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ለሰብእ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ባሕቲቶሙ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ለአራዊትኒ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ወለአፅዋፍኒ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ለዝላፉ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ይከውን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ወአር</w:t>
      </w:r>
      <w:proofErr w:type="spellEnd"/>
    </w:p>
    <w:p w14:paraId="20001A6B" w14:textId="037AF5AB" w:rsidR="00A61F2C" w:rsidRPr="00B07638" w:rsidRDefault="003C7B27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አይዎ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ገሃደ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ይስፍሕዎ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ወይኩኑ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ድልዋነ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ይቀትልዎሙ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ፀሮሙ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፲፭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ወወፅኡ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ይጼዓኑ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አፍራሰ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ይጔጉዑ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ይግበሩ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ትእዛዘ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ወተሰይመ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ትእዛዝ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ሱሳ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ወወፅአ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ልቡሰ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አልባሰ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አክሊለ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ወርቅ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ወጽንብል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ሲራየ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ሜላት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ወርአዩ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ሱሶሶ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ወተፈሥሑ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ወለአይሁድሰ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ኮነ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ብርሃን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ወትፍ</w:t>
      </w:r>
      <w:proofErr w:type="spellEnd"/>
    </w:p>
    <w:p w14:paraId="57B2BBCD" w14:textId="60134FAA" w:rsidR="003C7B27" w:rsidRPr="00B07638" w:rsidRDefault="003C7B27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49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3F022E0C" w14:textId="115D30FF" w:rsidR="00A61F2C" w:rsidRPr="00B07638" w:rsidRDefault="003C7B27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ሥሕተ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በሀገር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ወበብሔር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ተሰይመ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ትእዛዝ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በኀበ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ተረክበ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መጻሕፍት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በፍሥሐ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ወበጽጋብ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በፍቅር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ወኃሤት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ወብዙኃን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እምኑ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ተዘርዉ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ወተኃርሙ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ፍርሃቶሙ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፨ ፨ </w:t>
      </w:r>
      <w:proofErr w:type="spellStart"/>
      <w:r w:rsidRPr="00B07638">
        <w:rPr>
          <w:rFonts w:ascii="Abyssinica SIL" w:hAnsi="Abyssinica SIL" w:cs="Abyssinica SIL"/>
        </w:rPr>
        <w:t>ምዕራፍ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፱</w:t>
      </w:r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፩እስመ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ዘበሠርቱ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ወክልኤቱ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አውራኅ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ዐሠቱ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ወሠለስቱ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ለወርኃ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አደር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ዘአጽሐፎ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ተኃጕሉ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</w:p>
    <w:p w14:paraId="51AD5E85" w14:textId="2024856F" w:rsidR="00A61F2C" w:rsidRPr="00B07638" w:rsidRDefault="003C7B27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ይቀውሙ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ላዕሌሆሙ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  <w:lang w:val="en-GB"/>
        </w:rPr>
        <w:t>(</w:t>
      </w:r>
      <w:r w:rsidRPr="00B07638">
        <w:rPr>
          <w:rFonts w:ascii="Abyssinica SIL" w:hAnsi="Abyssinica SIL" w:cs="Abyssinica SIL"/>
        </w:rPr>
        <w:t>፪</w:t>
      </w:r>
      <w:r w:rsidRPr="00B07638">
        <w:rPr>
          <w:rFonts w:ascii="Abyssinica SIL" w:hAnsi="Abyssinica SIL" w:cs="Abyssinica SIL"/>
          <w:lang w:val="en-GB"/>
        </w:rPr>
        <w:t>)</w:t>
      </w:r>
      <w:proofErr w:type="spellStart"/>
      <w:r w:rsidRPr="00B07638">
        <w:rPr>
          <w:rFonts w:ascii="Abyssinica SIL" w:hAnsi="Abyssinica SIL" w:cs="Abyssinica SIL"/>
        </w:rPr>
        <w:t>ወአልቦ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(</w:t>
      </w:r>
      <w:proofErr w:type="spellStart"/>
      <w:r w:rsidRPr="00B07638">
        <w:rPr>
          <w:rFonts w:ascii="Abyssinica SIL" w:hAnsi="Abyssinica SIL" w:cs="Abyssinica SIL"/>
        </w:rPr>
        <w:t>እንከ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)</w:t>
      </w:r>
      <w:proofErr w:type="spellStart"/>
      <w:r w:rsidRPr="00B07638">
        <w:rPr>
          <w:rFonts w:ascii="Abyssinica SIL" w:hAnsi="Abyssinica SIL" w:cs="Abyssinica SIL"/>
        </w:rPr>
        <w:t>ዘተቃተሎሙ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ፈርህዎሙ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፫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ወመላእክተ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ወመገብትኒ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ወጸሐፍት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ዐበይተ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ያነክርዎሙ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ፍርሃተ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ይትሐዘባ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ተሠይመ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በኵሉ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መንግሥቶሙ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ዐቢይ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መርዶክዮስ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በቅድመ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ወተዕምዓ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ዜናሁ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ወውእቱ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ብእሲ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ተለዓለ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ወተተልዎሙ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ለአፅራሪሆሙ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በሰይፍ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ወአጥፍዕዎሙ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ወ</w:t>
      </w:r>
    </w:p>
    <w:p w14:paraId="030FFE32" w14:textId="07363CF1" w:rsidR="00A61F2C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49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17976A88" w14:textId="3FC4A577" w:rsidR="00A61F2C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ገብሩ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በከመ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ፈቀዱ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ይጸልዕዎሙ</w:t>
      </w:r>
      <w:proofErr w:type="spellEnd"/>
      <w:r w:rsidR="00053512">
        <w:rPr>
          <w:rFonts w:ascii="Abyssinica SIL" w:hAnsi="Abyssinica SIL" w:cs="Abyssinica SIL"/>
        </w:rPr>
        <w:t xml:space="preserve">። </w:t>
      </w:r>
      <w:r w:rsidRPr="00B07638">
        <w:rPr>
          <w:rFonts w:ascii="Abyssinica SIL" w:hAnsi="Abyssinica SIL" w:cs="Abyssinica SIL"/>
        </w:rPr>
        <w:t>፮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ወበሱሶ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ቀተሉ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፭፻ወ፸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፯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ወረሳንሂ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ወንጦይ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ወደለፎን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ወፈሰጋ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፰ወፈርዳታ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ወበርየ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ወሰርበከ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፱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ወመርሶን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  <w:lang w:val="en-GB"/>
        </w:rPr>
        <w:t>===</w:t>
      </w:r>
      <w:proofErr w:type="spellStart"/>
      <w:r w:rsidRPr="00B07638">
        <w:rPr>
          <w:rFonts w:ascii="Abyssinica SIL" w:hAnsi="Abyssinica SIL" w:cs="Abyssinica SIL"/>
        </w:rPr>
        <w:t>ወአሮፍዎን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ወርሴዎን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ወዘቦቴታን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፲፩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ደቂቀ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ወልደ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አመዶቱ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በግያዊ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ጸላዒሆሙ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፲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ወበርበሩ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በይእቲ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፲፪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ወዜነውዎ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ኍልቈ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ሰብእ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ዘሞቱ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በሶስሶወይቤላ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ቀ</w:t>
      </w:r>
    </w:p>
    <w:p w14:paraId="26DE96E3" w14:textId="528F4E36" w:rsidR="00A61F2C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lastRenderedPageBreak/>
        <w:t xml:space="preserve">(col. 2) </w:t>
      </w:r>
      <w:proofErr w:type="spellStart"/>
      <w:r w:rsidRPr="00B07638">
        <w:rPr>
          <w:rFonts w:ascii="Abyssinica SIL" w:hAnsi="Abyssinica SIL" w:cs="Abyssinica SIL"/>
        </w:rPr>
        <w:t>ተሉ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በሰስሶ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ሐምስተ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ምእተ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ወሰብዓ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ዕደወ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በአያም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ታስተበቍዒ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በቅድሜየ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እግበር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ለኪ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፲፬</w:t>
      </w:r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ወትቤሎ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ለአርጤክሰስ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</w:rPr>
        <w:t>ሀ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ገ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ብዎሙ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ይግበሩ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ጌሠመ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ይሰቅሉ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ደቂቀ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፲፬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(sic)</w:t>
      </w:r>
      <w:proofErr w:type="spellStart"/>
      <w:r w:rsidRPr="00B07638">
        <w:rPr>
          <w:rFonts w:ascii="Abyssinica SIL" w:hAnsi="Abyssinica SIL" w:cs="Abyssinica SIL"/>
        </w:rPr>
        <w:t>ወአዘዘ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ይግበሩ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ጌሠም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ወአዘዞሙ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ሀለዉ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ይሰቀሉ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ሥጋሆሙ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ለደቂቀ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</w:rPr>
        <w:t xml:space="preserve">፨ </w:t>
      </w:r>
    </w:p>
    <w:p w14:paraId="34724D51" w14:textId="3C5D5AA8" w:rsidR="00640DBD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50</w:t>
      </w:r>
      <w:r w:rsidRPr="00B07638">
        <w:rPr>
          <w:rFonts w:ascii="Abyssinica SIL" w:hAnsi="Abyssinica SIL" w:cs="Abyssinica SIL"/>
          <w:lang w:val="en-GB"/>
        </w:rPr>
        <w:t xml:space="preserve">r </w:t>
      </w:r>
    </w:p>
    <w:p w14:paraId="444F44C7" w14:textId="5B817C66" w:rsidR="00A61F2C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r w:rsidRPr="00B07638">
        <w:rPr>
          <w:rFonts w:ascii="Abyssinica SIL" w:hAnsi="Abyssinica SIL" w:cs="Abyssinica SIL"/>
        </w:rPr>
        <w:t>፲፭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ወተጋብኡ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ሱሶ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ዐሠርቱ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ወዐርባዕቱ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ለሠርቀ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አደር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ወቀተሉ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ዕደወ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ሠለስተ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ምእተ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፲፮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ተርፉ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ይትቀነዩ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ወነገሥት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ተጋብኡ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እሙንቱሂ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r w:rsidRPr="00B07638">
        <w:rPr>
          <w:rFonts w:ascii="Abyssinica SIL" w:hAnsi="Abyssinica SIL" w:cs="Abyssinica SIL"/>
        </w:rPr>
        <w:t>በ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እ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በይናቲሆሙ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ወተራድኡ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ወአልቦ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ዘበርበሩ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ወአዕረፉ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ቀትሎሙ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ወዘቀተሉሰ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አሠርቱ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ወሠለስቱ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ለሠርቀ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አዶር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እልፍ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r w:rsidRPr="00B07638">
        <w:rPr>
          <w:rFonts w:ascii="Abyssinica SIL" w:hAnsi="Abyssinica SIL" w:cs="Abyssinica SIL"/>
        </w:rPr>
        <w:t>፳</w:t>
      </w:r>
      <w:proofErr w:type="spellStart"/>
      <w:r w:rsidRPr="00B07638">
        <w:rPr>
          <w:rFonts w:ascii="Abyssinica SIL" w:hAnsi="Abyssinica SIL" w:cs="Abyssinica SIL"/>
        </w:rPr>
        <w:t>ወምእት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ወአልቦ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ዘበርበሩ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ወአዕረፉ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፲፯</w:t>
      </w:r>
      <w:r w:rsidR="00053512">
        <w:rPr>
          <w:rFonts w:ascii="Abyssinica SIL" w:hAnsi="Abyssinica SIL" w:cs="Abyssinica SIL"/>
          <w:lang w:val="en-GB"/>
        </w:rPr>
        <w:t xml:space="preserve">፡ </w:t>
      </w:r>
      <w:r w:rsidRPr="00B07638">
        <w:rPr>
          <w:rFonts w:ascii="Abyssinica SIL" w:hAnsi="Abyssinica SIL" w:cs="Abyssinica SIL"/>
        </w:rPr>
        <w:t>አ</w:t>
      </w:r>
    </w:p>
    <w:p w14:paraId="300E569E" w14:textId="0CE550D1" w:rsidR="00A61F2C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r w:rsidRPr="00B07638">
        <w:rPr>
          <w:rFonts w:ascii="Abyssinica SIL" w:hAnsi="Abyssinica SIL" w:cs="Abyssinica SIL"/>
        </w:rPr>
        <w:t>መ</w:t>
      </w:r>
      <w:r w:rsidR="00053512">
        <w:rPr>
          <w:rFonts w:ascii="Abyssinica SIL" w:hAnsi="Abyssinica SIL" w:cs="Abyssinica SIL"/>
          <w:lang w:val="en-GB"/>
        </w:rPr>
        <w:t xml:space="preserve">፡ </w:t>
      </w:r>
      <w:r w:rsidRPr="00B07638">
        <w:rPr>
          <w:rFonts w:ascii="Abyssinica SIL" w:hAnsi="Abyssinica SIL" w:cs="Abyssinica SIL"/>
        </w:rPr>
        <w:t>፲</w:t>
      </w:r>
      <w:proofErr w:type="spellStart"/>
      <w:r w:rsidRPr="00B07638">
        <w:rPr>
          <w:rFonts w:ascii="Abyssinica SIL" w:hAnsi="Abyssinica SIL" w:cs="Abyssinica SIL"/>
        </w:rPr>
        <w:t>ወሠ</w:t>
      </w:r>
      <w:proofErr w:type="spellEnd"/>
      <w:r w:rsidRPr="00B07638">
        <w:rPr>
          <w:rFonts w:ascii="Abyssinica SIL" w:hAnsi="Abyssinica SIL" w:cs="Abyssinica SIL"/>
          <w:lang w:val="en-GB"/>
        </w:rPr>
        <w:t>[=]</w:t>
      </w:r>
      <w:proofErr w:type="spellStart"/>
      <w:r w:rsidRPr="00B07638">
        <w:rPr>
          <w:rFonts w:ascii="Abyssinica SIL" w:hAnsi="Abyssinica SIL" w:cs="Abyssinica SIL"/>
        </w:rPr>
        <w:t>ለስቱ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ለውእቱ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ወርኅ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ወረሰይዋ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ለይእቲ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ባቲ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ያዕርፉ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ትፍሥሐት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ወጽጋብ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፲፬ወአይሁድሰ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ሶስሶ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ተጋብኡ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ዐሠርቱ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ወአርባዕቱ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ወኢያዕረፉ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ይእተ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አሚረ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ዐሠርቱ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ወኃምስቱ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ገብሩ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ወትፍሥሕተ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  <w:lang w:val="en-GB"/>
        </w:rPr>
        <w:t>(</w:t>
      </w:r>
      <w:r w:rsidRPr="00B07638">
        <w:rPr>
          <w:rFonts w:ascii="Abyssinica SIL" w:hAnsi="Abyssinica SIL" w:cs="Abyssinica SIL"/>
        </w:rPr>
        <w:t>፲፱</w:t>
      </w:r>
      <w:r w:rsidRPr="00B07638">
        <w:rPr>
          <w:rFonts w:ascii="Abyssinica SIL" w:hAnsi="Abyssinica SIL" w:cs="Abyssinica SIL"/>
          <w:lang w:val="en-GB"/>
        </w:rPr>
        <w:t>)</w:t>
      </w:r>
      <w:proofErr w:type="spellStart"/>
      <w:r w:rsidRPr="00B07638">
        <w:rPr>
          <w:rFonts w:ascii="Abyssinica SIL" w:hAnsi="Abyssinica SIL" w:cs="Abyssinica SIL"/>
        </w:rPr>
        <w:t>ወበበይነ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ተዘርዉ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ቅስፍ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ይግበርዋ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ለይእቲ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ወአመ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ዐሠ</w:t>
      </w:r>
      <w:proofErr w:type="spellEnd"/>
    </w:p>
    <w:p w14:paraId="724DAC07" w14:textId="4421889A" w:rsidR="00640DBD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50</w:t>
      </w:r>
      <w:r w:rsidRPr="00B07638">
        <w:rPr>
          <w:rFonts w:ascii="Abyssinica SIL" w:hAnsi="Abyssinica SIL" w:cs="Abyssinica SIL"/>
          <w:lang w:val="en-GB"/>
        </w:rPr>
        <w:t>v</w:t>
      </w:r>
    </w:p>
    <w:p w14:paraId="5C869974" w14:textId="376B69D3" w:rsidR="00A61F2C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ርቱ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ወኃምሰቱ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በጽጋብ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ይፌንዉ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ክፍለ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ለቢጾሙ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ወለጎሮሙ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ወለእለ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ይነብሩ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ሀገር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ደብረ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አህጉር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r w:rsidRPr="00B07638">
        <w:rPr>
          <w:rFonts w:ascii="Abyssinica SIL" w:hAnsi="Abyssinica SIL" w:cs="Abyssinica SIL"/>
        </w:rPr>
        <w:t>ወአመ፬ሠርቱ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ወኃምስቱ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ይገብሩ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ትፍሥሕተ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ሠናየ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እሙንቱ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ይፌንዉ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ክፍለ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፳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ወጸሐፎ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መጽሐፍ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ወፈነዋ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</w:rPr>
        <w:t xml:space="preserve">፤ </w:t>
      </w:r>
      <w:proofErr w:type="spellStart"/>
      <w:r w:rsidRPr="00B07638">
        <w:rPr>
          <w:rFonts w:ascii="Abyssinica SIL" w:hAnsi="Abyssinica SIL" w:cs="Abyssinica SIL"/>
        </w:rPr>
        <w:t>ለእለ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ሀለዉ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አርጤክስሰ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ለቁሩባን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ወለርኁቃን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ይንግርዎሙ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ዕሎንተ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መዋዕለ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በዐል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፳፩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</w:p>
    <w:p w14:paraId="32B9E284" w14:textId="7F3074F5" w:rsidR="00A61F2C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ዐሠርቱ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ወአርባዕቱ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ዐሠርቱ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ወኃምስቱ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ለሠርቀ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አዶር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፳፪</w:t>
      </w:r>
      <w:r w:rsidR="00053512">
        <w:rPr>
          <w:rFonts w:ascii="Abyssinica SIL" w:hAnsi="Abyssinica SIL" w:cs="Abyssinica SIL"/>
        </w:rPr>
        <w:t xml:space="preserve">፡ 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በእማንቱ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መዋዕል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አዕረፉ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ጸላዔሆሙ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በወርኀ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በዘቦቱ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ገብኡ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ላህ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ፍሥሐ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ወእምነ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ሕማም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ዕለት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ሠናይ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ዘውእቱ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ኅዳር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ወይገብርዎሙ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በኵሉ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መዋዕሊሆሙ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ከብካበ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ወጽጋቢ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ወጸገ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ዎ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ውዎሙ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ለምሰኪኖሙ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ወለታእኃኆሙ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፳፫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ወተወክፉ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በከመ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ጸሐፈ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Pr="00B07638">
        <w:rPr>
          <w:rFonts w:ascii="Abyssinica SIL" w:hAnsi="Abyssinica SIL" w:cs="Abyssinica SIL"/>
        </w:rPr>
        <w:t>፥፳፬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ዘከመ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ተቃተሎሙ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ሃማ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ዘአመ</w:t>
      </w:r>
      <w:proofErr w:type="spellEnd"/>
    </w:p>
    <w:p w14:paraId="39BBFB13" w14:textId="6F9BC0B1" w:rsidR="00640DBD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51</w:t>
      </w:r>
      <w:r w:rsidRPr="00B07638">
        <w:rPr>
          <w:rFonts w:ascii="Abyssinica SIL" w:hAnsi="Abyssinica SIL" w:cs="Abyssinica SIL"/>
          <w:lang w:val="en-GB"/>
        </w:rPr>
        <w:t>r</w:t>
      </w:r>
    </w:p>
    <w:p w14:paraId="2033A098" w14:textId="4B88131B" w:rsidR="00A61F2C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ጸቱ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ዘእምነ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መቄዶን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ሀሰቦ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ወአስተቃሰሙ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ለአስማቶሙ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፳፭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ወበከመ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ቦአ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ወሰአለ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ይቅትሎ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ለመርዶክዎስ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ዘሀሎ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ይገብር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እኩየ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ርእሱ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ወተስቅለ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ወደቂቁ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፳፮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ወበበይነ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ተሰምየ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እማንቱ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መዋዕል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ድኂነ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ዘተ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ፀ</w:t>
      </w:r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ዐፀወ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በነገሮሙ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ይሰምይዎን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ድኂነ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ቃለ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ዛቲ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መጽሐፍ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ወበእንተ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ዘተረክቡ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ውስቴታ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</w:p>
    <w:p w14:paraId="77A4BB5C" w14:textId="24164F6A" w:rsidR="00A61F2C" w:rsidRPr="00B07638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B07638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ወኵሎ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ዘኮነ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ላዕሌሆሙ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ዘጸረፋ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፳፯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ወአውኪኩ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ላዕሌሆሙ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ወለዘርኦሙ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ወለዘ</w:t>
      </w:r>
      <w:proofErr w:type="spellEnd"/>
      <w:r w:rsidRPr="00B07638">
        <w:rPr>
          <w:rFonts w:ascii="Abyssinica SIL" w:hAnsi="Abyssinica SIL" w:cs="Abyssinica SIL"/>
          <w:lang w:val="en-GB"/>
        </w:rPr>
        <w:t>[</w:t>
      </w:r>
      <w:proofErr w:type="spellStart"/>
      <w:r w:rsidRPr="00B07638">
        <w:rPr>
          <w:rFonts w:ascii="Abyssinica SIL" w:hAnsi="Abyssinica SIL" w:cs="Abyssinica SIL"/>
        </w:rPr>
        <w:t>ርነ</w:t>
      </w:r>
      <w:proofErr w:type="spellEnd"/>
      <w:r w:rsidRPr="00B07638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ይዴመር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ምስሌሆሙ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ኢይፍልሱ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ግብር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ይትገበራ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ለዓለመ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ዓለም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በበአህጉር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በሐውርት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፳፰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ወበእላንቱ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መዋዕል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ይትገበር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ለዝሉፉ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ቦቶን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ድኅኑ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lastRenderedPageBreak/>
        <w:t>ከመ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ኢይደምስስ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ተዝካሮሙ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ለዓለም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r w:rsidRPr="00B07638">
        <w:rPr>
          <w:rFonts w:ascii="Abyssinica SIL" w:hAnsi="Abyssinica SIL" w:cs="Abyssinica SIL"/>
        </w:rPr>
        <w:t>፳፱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ወጸሐፈት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ወለተ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አሚናዳብ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ወመርዶኬዎስ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አይሁዳዊ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ዘኵሎ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ገብሩ</w:t>
      </w:r>
      <w:proofErr w:type="spellEnd"/>
      <w:r w:rsidR="00053512">
        <w:rPr>
          <w:rFonts w:ascii="Abyssinica SIL" w:hAnsi="Abyssinica SIL" w:cs="Abyssinica SIL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ወጸ</w:t>
      </w:r>
      <w:proofErr w:type="spellEnd"/>
    </w:p>
    <w:p w14:paraId="05B4B7F4" w14:textId="05C7C91C" w:rsidR="00A61F2C" w:rsidRPr="001A0657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1A0657">
        <w:rPr>
          <w:rFonts w:ascii="Abyssinica SIL" w:hAnsi="Abyssinica SIL" w:cs="Abyssinica SIL"/>
          <w:lang w:val="en-GB"/>
        </w:rPr>
        <w:t>f. 1</w:t>
      </w:r>
      <w:r w:rsidR="00053512">
        <w:rPr>
          <w:rFonts w:ascii="Abyssinica SIL" w:hAnsi="Abyssinica SIL" w:cs="Abyssinica SIL"/>
          <w:lang w:val="en-GB"/>
        </w:rPr>
        <w:t>51</w:t>
      </w:r>
      <w:r w:rsidRPr="001A0657">
        <w:rPr>
          <w:rFonts w:ascii="Abyssinica SIL" w:hAnsi="Abyssinica SIL" w:cs="Abyssinica SIL"/>
          <w:lang w:val="en-GB"/>
        </w:rPr>
        <w:t>v</w:t>
      </w:r>
    </w:p>
    <w:p w14:paraId="0101C51D" w14:textId="26162F99" w:rsidR="00A61F2C" w:rsidRPr="001A0657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1A0657">
        <w:rPr>
          <w:rFonts w:ascii="Abyssinica SIL" w:hAnsi="Abyssinica SIL" w:cs="Abyssinica SIL"/>
          <w:lang w:val="en-GB"/>
        </w:rPr>
        <w:t>(col. 1) =====</w:t>
      </w:r>
      <w:proofErr w:type="spellStart"/>
      <w:r w:rsidRPr="00B07638">
        <w:rPr>
          <w:rFonts w:ascii="Abyssinica SIL" w:hAnsi="Abyssinica SIL" w:cs="Abyssinica SIL"/>
        </w:rPr>
        <w:t>ንዓ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ዘመድኃኒት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። </w:t>
      </w:r>
      <w:r w:rsidRPr="00B07638">
        <w:rPr>
          <w:rFonts w:ascii="Abyssinica SIL" w:hAnsi="Abyssinica SIL" w:cs="Abyssinica SIL"/>
        </w:rPr>
        <w:t>፴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ወተፈነዉ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መጻሕፍቲሁ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አይሁድ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ወኀበ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r w:rsidRPr="00B07638">
        <w:rPr>
          <w:rFonts w:ascii="Abyssinica SIL" w:hAnsi="Abyssinica SIL" w:cs="Abyssinica SIL"/>
        </w:rPr>
        <w:t>፻ወ፳ወ፯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አህጉር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ወኀበ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ምኵናኑ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ለአሕሻዊሮዕ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በቃለ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አሜን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ወሕይወት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። </w:t>
      </w:r>
      <w:r w:rsidRPr="00B07638">
        <w:rPr>
          <w:rFonts w:ascii="Abyssinica SIL" w:hAnsi="Abyssinica SIL" w:cs="Abyssinica SIL"/>
        </w:rPr>
        <w:t>፴፩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ወመርዶክዎስ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ወአስኒት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ወአሕረምዎን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ሎሙ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ለርእሶሙ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አሜሁ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ወመሖሉ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በሕይወቶሙ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ወምክሮሙ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፨ </w:t>
      </w:r>
      <w:r w:rsidRPr="00B07638">
        <w:rPr>
          <w:rFonts w:ascii="Abyssinica SIL" w:hAnsi="Abyssinica SIL" w:cs="Abyssinica SIL"/>
        </w:rPr>
        <w:t>፴፪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ወአስቴርኒ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በቃላ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ለዓለም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ወተጽሐፈ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ለተዝካራ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ምዕራፍ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r w:rsidRPr="00B07638">
        <w:rPr>
          <w:rFonts w:ascii="Abyssinica SIL" w:hAnsi="Abyssinica SIL" w:cs="Abyssinica SIL"/>
        </w:rPr>
        <w:t>፲</w:t>
      </w:r>
      <w:r w:rsidR="00053512">
        <w:rPr>
          <w:rFonts w:ascii="Abyssinica SIL" w:hAnsi="Abyssinica SIL" w:cs="Abyssinica SIL"/>
          <w:lang w:val="en-GB"/>
        </w:rPr>
        <w:t xml:space="preserve">፨ </w:t>
      </w:r>
      <w:r w:rsidRPr="00B07638">
        <w:rPr>
          <w:rFonts w:ascii="Abyssinica SIL" w:hAnsi="Abyssinica SIL" w:cs="Abyssinica SIL"/>
        </w:rPr>
        <w:t>፩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ወጸሐፈ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</w:t>
      </w:r>
      <w:proofErr w:type="spellEnd"/>
    </w:p>
    <w:p w14:paraId="3BF3A93A" w14:textId="1678B4B5" w:rsidR="00A61F2C" w:rsidRPr="001A0657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1A0657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ክስስ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ዘምድር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ወዘብሔር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፨ </w:t>
      </w:r>
      <w:r w:rsidRPr="00B07638">
        <w:rPr>
          <w:rFonts w:ascii="Abyssinica SIL" w:hAnsi="Abyssinica SIL" w:cs="Abyssinica SIL"/>
        </w:rPr>
        <w:t>፪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ወላዕለ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ጽንዑ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ወቀተልዎሙ</w:t>
      </w:r>
      <w:proofErr w:type="spellEnd"/>
      <w:r w:rsidR="00053512">
        <w:rPr>
          <w:rFonts w:ascii="Abyssinica SIL" w:hAnsi="Abyssinica SIL" w:cs="Abyssinica SIL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ወላዕለ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ብዕሎሙ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ወክብረ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ናሁ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ልኩዕ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መጽሐፈ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ፋርስ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ዘሜዶን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ለተዝካር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፨ </w:t>
      </w:r>
      <w:r w:rsidRPr="00B07638">
        <w:rPr>
          <w:rFonts w:ascii="Abyssinica SIL" w:hAnsi="Abyssinica SIL" w:cs="Abyssinica SIL"/>
        </w:rPr>
        <w:t>፫</w:t>
      </w:r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ወመርዶክዎስ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ባሕቲቱ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የዓቅብ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መንግሥተ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አርጤክስስ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ዐቢይ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ወመንግሥቱኒ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ክቡር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በኀበ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አይድ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ወይትፈቀር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ወይገብር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ምሕረተ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ወንብረተ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ለኵሉ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፨ </w:t>
      </w:r>
      <w:proofErr w:type="spellStart"/>
      <w:r w:rsidRPr="00B07638">
        <w:rPr>
          <w:rFonts w:ascii="Abyssinica SIL" w:hAnsi="Abyssinica SIL" w:cs="Abyssinica SIL"/>
        </w:rPr>
        <w:t>ወይቤሎ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መርዶክዎስ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ኮነ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r w:rsidRPr="00B07638">
        <w:rPr>
          <w:rFonts w:ascii="Abyssinica SIL" w:hAnsi="Abyssinica SIL" w:cs="Abyssinica SIL"/>
        </w:rPr>
        <w:t>ነ</w:t>
      </w:r>
    </w:p>
    <w:p w14:paraId="77BD9CC8" w14:textId="1517F46D" w:rsidR="00640DBD" w:rsidRPr="00053512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053512">
        <w:rPr>
          <w:rFonts w:ascii="Abyssinica SIL" w:hAnsi="Abyssinica SIL" w:cs="Abyssinica SIL"/>
          <w:lang w:val="en-GB"/>
        </w:rPr>
        <w:t>f. 1</w:t>
      </w:r>
      <w:r w:rsidR="00053512" w:rsidRPr="00053512">
        <w:rPr>
          <w:rFonts w:ascii="Abyssinica SIL" w:hAnsi="Abyssinica SIL" w:cs="Abyssinica SIL"/>
          <w:lang w:val="en-GB"/>
        </w:rPr>
        <w:t>52</w:t>
      </w:r>
      <w:r w:rsidRPr="00053512">
        <w:rPr>
          <w:rFonts w:ascii="Abyssinica SIL" w:hAnsi="Abyssinica SIL" w:cs="Abyssinica SIL"/>
          <w:lang w:val="en-GB"/>
        </w:rPr>
        <w:t>r</w:t>
      </w:r>
    </w:p>
    <w:p w14:paraId="0DAFD8B0" w14:textId="0C3C9D17" w:rsidR="00A61F2C" w:rsidRPr="00053512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053512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ገር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ተዘከርኩ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ሕልም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ዘርኢኩ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በእንተ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ነገር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እስመ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ኢኃለፈ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እምኔሁ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ለውእቱ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ሕልም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ቃለ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አንታክቲ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ነቅዓ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ማይ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ኮነት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ፈለገ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ወኮነ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ብርሃነ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ፀሐይ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ወማይ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ብዙኅ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ይእቲ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ፈለግ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አውስባ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ንጉሥ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ወረሰያ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ንግሥተ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ወእልክቱሰ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ክልኤቱ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አክይስት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ወሃማ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ንሕነ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። </w:t>
      </w:r>
      <w:proofErr w:type="spellStart"/>
      <w:r w:rsidRPr="00B07638">
        <w:rPr>
          <w:rFonts w:ascii="Abyssinica SIL" w:hAnsi="Abyssinica SIL" w:cs="Abyssinica SIL"/>
        </w:rPr>
        <w:t>ወአሕዘብሰ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ተጋብኡ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ያማስኑ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ስሞሙ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ለአይሁድ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ወሕዝበ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ዚአየ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እስ</w:t>
      </w:r>
      <w:proofErr w:type="spellEnd"/>
    </w:p>
    <w:p w14:paraId="2E1882DF" w14:textId="30896FCD" w:rsidR="00A61F2C" w:rsidRPr="00053512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053512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ራኤል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  <w:lang w:val="de-DE"/>
        </w:rPr>
        <w:t>፤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አለ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አውየዉ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r w:rsidRPr="00053512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እ</w:t>
      </w:r>
      <w:r w:rsidRPr="00053512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ኀበ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ወድኅኑ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ወአድኃኖሙ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ለሐዝቡ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ወአድኃነኒ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እምነ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እኩይ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ወገብረ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ዐቢየ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መድምመ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ወተአምረ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ዘኢኮነ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ከማሁ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በውስተ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ወበበይነ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ዝንቱ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ገብረ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ክልኤ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ክፍለ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ክልኤቱ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ለሕዝበ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ወአሐዱ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ለካልእ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ሕዝብ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ወበጽሑ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እልክቱ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ክልኤቱ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በሰዓት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ወበጊዜ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በዕለቶ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ደይን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ቅድመ</w:t>
      </w:r>
      <w:proofErr w:type="spellEnd"/>
      <w:r w:rsidR="00053512">
        <w:rPr>
          <w:rFonts w:ascii="Abyssinica SIL" w:hAnsi="Abyssinica SIL" w:cs="Abyssinica SIL"/>
          <w:lang w:val="en-GB"/>
        </w:rPr>
        <w:t xml:space="preserve">፡ </w:t>
      </w:r>
      <w:proofErr w:type="spellStart"/>
      <w:r w:rsidRPr="00B07638">
        <w:rPr>
          <w:rFonts w:ascii="Abyssinica SIL" w:hAnsi="Abyssinica SIL" w:cs="Abyssinica SIL"/>
        </w:rPr>
        <w:t>እግዚ</w:t>
      </w:r>
      <w:proofErr w:type="spellEnd"/>
    </w:p>
    <w:p w14:paraId="7D6181EB" w14:textId="45F80528" w:rsidR="00A61F2C" w:rsidRPr="00053512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053512">
        <w:rPr>
          <w:rFonts w:ascii="Abyssinica SIL" w:hAnsi="Abyssinica SIL" w:cs="Abyssinica SIL"/>
          <w:lang w:val="en-GB"/>
        </w:rPr>
        <w:t>f. 1</w:t>
      </w:r>
      <w:r w:rsidR="00053512" w:rsidRPr="00053512">
        <w:rPr>
          <w:rFonts w:ascii="Abyssinica SIL" w:hAnsi="Abyssinica SIL" w:cs="Abyssinica SIL"/>
          <w:lang w:val="en-GB"/>
        </w:rPr>
        <w:t>52</w:t>
      </w:r>
      <w:r w:rsidRPr="00053512">
        <w:rPr>
          <w:rFonts w:ascii="Abyssinica SIL" w:hAnsi="Abyssinica SIL" w:cs="Abyssinica SIL"/>
          <w:lang w:val="en-GB"/>
        </w:rPr>
        <w:t>v</w:t>
      </w:r>
    </w:p>
    <w:p w14:paraId="20C21D91" w14:textId="77A44567" w:rsidR="00A61F2C" w:rsidRPr="00053512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053512">
        <w:rPr>
          <w:rFonts w:ascii="Abyssinica SIL" w:hAnsi="Abyssinica SIL" w:cs="Abyssinica SIL"/>
          <w:lang w:val="en-GB"/>
        </w:rPr>
        <w:t xml:space="preserve">(col. 1) </w:t>
      </w:r>
      <w:proofErr w:type="spellStart"/>
      <w:r w:rsidRPr="00B07638">
        <w:rPr>
          <w:rFonts w:ascii="Abyssinica SIL" w:hAnsi="Abyssinica SIL" w:cs="Abyssinica SIL"/>
        </w:rPr>
        <w:t>አብሔር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ወላዕለ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ኵሉ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አሕዛብ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ወአንጽሐ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ርስቶ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ወኮና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እላንቱ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መዋዕል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በወርኃ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አደር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አመ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ዐሠርቱ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ወአ</w:t>
      </w:r>
      <w:proofErr w:type="spellEnd"/>
      <w:r w:rsidRPr="00053512">
        <w:rPr>
          <w:rFonts w:ascii="Abyssinica SIL" w:hAnsi="Abyssinica SIL" w:cs="Abyssinica SIL"/>
          <w:lang w:val="en-GB"/>
        </w:rPr>
        <w:t>[</w:t>
      </w:r>
      <w:r w:rsidRPr="00B07638">
        <w:rPr>
          <w:rFonts w:ascii="Abyssinica SIL" w:hAnsi="Abyssinica SIL" w:cs="Abyssinica SIL"/>
        </w:rPr>
        <w:t>ባ</w:t>
      </w:r>
      <w:r w:rsidRPr="00053512">
        <w:rPr>
          <w:rFonts w:ascii="Abyssinica SIL" w:hAnsi="Abyssinica SIL" w:cs="Abyssinica SIL"/>
          <w:lang w:val="en-GB"/>
        </w:rPr>
        <w:t>]</w:t>
      </w:r>
      <w:proofErr w:type="spellStart"/>
      <w:r w:rsidRPr="00B07638">
        <w:rPr>
          <w:rFonts w:ascii="Abyssinica SIL" w:hAnsi="Abyssinica SIL" w:cs="Abyssinica SIL"/>
        </w:rPr>
        <w:t>ርባዕቱ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ወአመ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ዐሠርቱ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ወኃምሰቱ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ለሠርቀ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ውእቱ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ወርኅ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እንዘ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ይትጋብኡ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በትፍሥሕት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ቅድመ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በትውልዶሙ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ለዓለም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ውስተ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እስራኤል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ሕዝቡ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ወአመ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ራብዕት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ዓመተ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መንግሥቱ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ለጰጥሎሜዎስ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ወቀሌዎጴጥራ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አብደስ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እግዚአብሔር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ዘይቤ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ርኡሰ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ካህን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ወሌላዋዊ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ወበ</w:t>
      </w:r>
      <w:proofErr w:type="spellEnd"/>
    </w:p>
    <w:p w14:paraId="51F50DA1" w14:textId="783EC269" w:rsidR="00A61F2C" w:rsidRPr="00053512" w:rsidRDefault="00640DBD" w:rsidP="00053512">
      <w:pPr>
        <w:jc w:val="both"/>
        <w:rPr>
          <w:rFonts w:ascii="Abyssinica SIL" w:hAnsi="Abyssinica SIL" w:cs="Abyssinica SIL"/>
          <w:lang w:val="en-GB"/>
        </w:rPr>
      </w:pPr>
      <w:r w:rsidRPr="00053512">
        <w:rPr>
          <w:rFonts w:ascii="Abyssinica SIL" w:hAnsi="Abyssinica SIL" w:cs="Abyssinica SIL"/>
          <w:lang w:val="en-GB"/>
        </w:rPr>
        <w:t xml:space="preserve">(col. 2) </w:t>
      </w:r>
      <w:proofErr w:type="spellStart"/>
      <w:r w:rsidRPr="00B07638">
        <w:rPr>
          <w:rFonts w:ascii="Abyssinica SIL" w:hAnsi="Abyssinica SIL" w:cs="Abyssinica SIL"/>
        </w:rPr>
        <w:t>ጣሎማዊ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ወልዱ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ወይትወፈይ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መጽሐፈ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ባቲ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ድኂነ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እንተ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ይቤሉ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ሀለወት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ወተርጐማ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ሊሲማኮስ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ጰጣሎማዊ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ዘእምነ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ኢየሩሳሌም</w:t>
      </w:r>
      <w:proofErr w:type="spellEnd"/>
      <w:r w:rsidR="00053512">
        <w:rPr>
          <w:rFonts w:ascii="Abyssinica SIL" w:hAnsi="Abyssinica SIL" w:cs="Abyssinica SIL"/>
          <w:lang w:val="de-DE"/>
        </w:rPr>
        <w:t>።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ተፈጽመ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መጽሐፈ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አስቴር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ወለተ</w:t>
      </w:r>
      <w:proofErr w:type="spellEnd"/>
      <w:r w:rsidR="00053512">
        <w:rPr>
          <w:rFonts w:ascii="Abyssinica SIL" w:hAnsi="Abyssinica SIL" w:cs="Abyssinica SIL"/>
          <w:lang w:val="de-DE"/>
        </w:rPr>
        <w:t>፡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07638">
        <w:rPr>
          <w:rFonts w:ascii="Abyssinica SIL" w:hAnsi="Abyssinica SIL" w:cs="Abyssinica SIL"/>
        </w:rPr>
        <w:t>አሚናዳብ</w:t>
      </w:r>
      <w:proofErr w:type="spellEnd"/>
      <w:r w:rsidR="00053512">
        <w:rPr>
          <w:rFonts w:ascii="Abyssinica SIL" w:hAnsi="Abyssinica SIL" w:cs="Abyssinica SIL"/>
          <w:lang w:val="de-DE"/>
        </w:rPr>
        <w:t>፨</w:t>
      </w:r>
      <w:r w:rsidR="00053512" w:rsidRPr="00053512">
        <w:rPr>
          <w:rFonts w:ascii="Abyssinica SIL" w:hAnsi="Abyssinica SIL" w:cs="Abyssinica SIL"/>
          <w:lang w:val="en-GB"/>
        </w:rPr>
        <w:t xml:space="preserve"> </w:t>
      </w:r>
    </w:p>
    <w:p w14:paraId="4118BE0B" w14:textId="77777777" w:rsidR="00A61F2C" w:rsidRPr="00B07638" w:rsidRDefault="00000000" w:rsidP="00053512">
      <w:pPr>
        <w:jc w:val="both"/>
        <w:rPr>
          <w:rFonts w:ascii="Abyssinica SIL" w:hAnsi="Abyssinica SIL" w:cs="Abyssinica SIL"/>
        </w:rPr>
      </w:pPr>
      <w:r w:rsidRPr="00B07638">
        <w:rPr>
          <w:rFonts w:ascii="Abyssinica SIL" w:hAnsi="Abyssinica SIL" w:cs="Abyssinica SIL"/>
        </w:rPr>
        <w:fldChar w:fldCharType="begin"/>
      </w:r>
      <w:r w:rsidRPr="00B07638">
        <w:rPr>
          <w:rFonts w:ascii="Abyssinica SIL" w:hAnsi="Abyssinica SIL" w:cs="Abyssinica SIL"/>
        </w:rPr>
        <w:instrText xml:space="preserve"> INDEX \e "</w:instrText>
      </w:r>
      <w:r w:rsidRPr="00B07638">
        <w:rPr>
          <w:rFonts w:ascii="Abyssinica SIL" w:hAnsi="Abyssinica SIL" w:cs="Abyssinica SIL"/>
        </w:rPr>
        <w:tab/>
        <w:instrText>" \c "1" \z "1031"</w:instrText>
      </w:r>
      <w:r w:rsidRPr="00B07638">
        <w:rPr>
          <w:rFonts w:ascii="Abyssinica SIL" w:hAnsi="Abyssinica SIL" w:cs="Abyssinica SIL"/>
        </w:rPr>
        <w:fldChar w:fldCharType="separate"/>
      </w:r>
      <w:r w:rsidRPr="00B07638">
        <w:rPr>
          <w:rFonts w:ascii="Abyssinica SIL" w:hAnsi="Abyssinica SIL" w:cs="Abyssinica SIL"/>
        </w:rPr>
        <w:fldChar w:fldCharType="end"/>
      </w:r>
    </w:p>
    <w:sectPr w:rsidR="00A61F2C" w:rsidRPr="00B07638" w:rsidSect="00053512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CDBB" w14:textId="77777777" w:rsidR="00445A50" w:rsidRDefault="00445A50" w:rsidP="00053512">
      <w:pPr>
        <w:spacing w:after="0" w:line="240" w:lineRule="auto"/>
      </w:pPr>
      <w:r>
        <w:separator/>
      </w:r>
    </w:p>
  </w:endnote>
  <w:endnote w:type="continuationSeparator" w:id="0">
    <w:p w14:paraId="79E18618" w14:textId="77777777" w:rsidR="00445A50" w:rsidRDefault="00445A50" w:rsidP="0005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165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1CE90" w14:textId="273B74B7" w:rsidR="00053512" w:rsidRDefault="000535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D8C1E" w14:textId="77777777" w:rsidR="00053512" w:rsidRDefault="00053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9BB88" w14:textId="77777777" w:rsidR="00445A50" w:rsidRDefault="00445A50" w:rsidP="00053512">
      <w:pPr>
        <w:spacing w:after="0" w:line="240" w:lineRule="auto"/>
      </w:pPr>
      <w:r>
        <w:separator/>
      </w:r>
    </w:p>
  </w:footnote>
  <w:footnote w:type="continuationSeparator" w:id="0">
    <w:p w14:paraId="3164F9E7" w14:textId="77777777" w:rsidR="00445A50" w:rsidRDefault="00445A50" w:rsidP="0005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568D" w14:textId="220B8200" w:rsidR="00053512" w:rsidRDefault="00053512" w:rsidP="00053512">
    <w:pPr>
      <w:pStyle w:val="Header"/>
      <w:tabs>
        <w:tab w:val="clear" w:pos="9360"/>
        <w:tab w:val="right" w:pos="9027"/>
      </w:tabs>
    </w:pPr>
    <w:bookmarkStart w:id="1" w:name="_Hlk186816991"/>
    <w:bookmarkStart w:id="2" w:name="_Hlk186816992"/>
    <w:r>
      <w:rPr>
        <w:rFonts w:ascii="Brill" w:hAnsi="Brill"/>
        <w:i/>
        <w:iCs/>
      </w:rPr>
      <w:t>Esther</w:t>
    </w:r>
    <w:r w:rsidRPr="00C93554">
      <w:rPr>
        <w:rFonts w:ascii="Brill" w:hAnsi="Brill"/>
        <w:i/>
        <w:iCs/>
      </w:rPr>
      <w:t xml:space="preserve"> in </w:t>
    </w:r>
    <w:r>
      <w:rPr>
        <w:rFonts w:ascii="Brill" w:hAnsi="Brill"/>
        <w:i/>
        <w:iCs/>
      </w:rPr>
      <w:t>EMIP 924</w:t>
    </w:r>
    <w:r>
      <w:tab/>
    </w:r>
    <w:r>
      <w:tab/>
    </w:r>
    <w:r>
      <w:rPr>
        <w:noProof/>
      </w:rPr>
      <w:drawing>
        <wp:inline distT="0" distB="0" distL="0" distR="0" wp14:anchorId="0CCE255E" wp14:editId="5B7C2DA9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F2C"/>
    <w:rsid w:val="00053512"/>
    <w:rsid w:val="001A0657"/>
    <w:rsid w:val="00232D8C"/>
    <w:rsid w:val="002432AD"/>
    <w:rsid w:val="00395124"/>
    <w:rsid w:val="003C7B27"/>
    <w:rsid w:val="00445A50"/>
    <w:rsid w:val="00640DBD"/>
    <w:rsid w:val="007361F7"/>
    <w:rsid w:val="0083621F"/>
    <w:rsid w:val="008F0BDA"/>
    <w:rsid w:val="00A61F2C"/>
    <w:rsid w:val="00B07638"/>
    <w:rsid w:val="00BF5415"/>
    <w:rsid w:val="00C044BC"/>
    <w:rsid w:val="00C05B0D"/>
    <w:rsid w:val="00E54811"/>
    <w:rsid w:val="00FC5708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293C"/>
  <w15:docId w15:val="{20977F12-2FEE-48D6-9AF8-5A66B9A8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NoSpacing">
    <w:name w:val="No Spacing"/>
    <w:uiPriority w:val="99"/>
    <w:qFormat/>
    <w:rsid w:val="00E54811"/>
    <w:pPr>
      <w:spacing w:after="0" w:line="240" w:lineRule="auto"/>
    </w:pPr>
    <w:rPr>
      <w:rFonts w:ascii="Calibri" w:eastAsia="Calibri" w:hAnsi="Calibri" w:cs="Calibri"/>
      <w:lang w:val="de-D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5481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81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53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924/view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Ralph Lee</cp:lastModifiedBy>
  <cp:revision>4</cp:revision>
  <dcterms:created xsi:type="dcterms:W3CDTF">2025-01-03T16:21:00Z</dcterms:created>
  <dcterms:modified xsi:type="dcterms:W3CDTF">2025-01-03T17:45:00Z</dcterms:modified>
</cp:coreProperties>
</file>